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99F8" w14:textId="396585EA" w:rsidR="2DBC3EE8" w:rsidRDefault="00DF434C" w:rsidP="00FA76A1">
      <w:pPr>
        <w:pStyle w:val="Title-Months"/>
      </w:pPr>
      <w:bookmarkStart w:id="0" w:name="_Hlk500851912"/>
      <w:r>
        <w:t>March, April, May</w:t>
      </w:r>
      <w:r w:rsidR="2DBC3EE8">
        <w:t xml:space="preserve"> </w:t>
      </w:r>
    </w:p>
    <w:p w14:paraId="1EECEAE7" w14:textId="7FDE022F" w:rsidR="007B6ED8" w:rsidRDefault="00FA76A1" w:rsidP="007B6ED8">
      <w:pPr>
        <w:pStyle w:val="Title-Months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5F9A829" wp14:editId="2BAF9227">
            <wp:simplePos x="0" y="0"/>
            <wp:positionH relativeFrom="column">
              <wp:posOffset>4739640</wp:posOffset>
            </wp:positionH>
            <wp:positionV relativeFrom="paragraph">
              <wp:posOffset>535432</wp:posOffset>
            </wp:positionV>
            <wp:extent cx="2061210" cy="1648968"/>
            <wp:effectExtent l="0" t="0" r="0" b="8890"/>
            <wp:wrapNone/>
            <wp:docPr id="5258706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87060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259" cy="1653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ED8">
        <w:t xml:space="preserve">Caesar Creek &amp; Cowan Lake </w:t>
      </w:r>
    </w:p>
    <w:p w14:paraId="413189EE" w14:textId="60AD9D56" w:rsidR="00DF6CF9" w:rsidRDefault="00DF434C" w:rsidP="00A65481">
      <w:pPr>
        <w:pStyle w:val="Title-Months"/>
      </w:pPr>
      <w:r>
        <w:t>2026</w:t>
      </w:r>
    </w:p>
    <w:p w14:paraId="2D74E1E1" w14:textId="77777777" w:rsidR="00B47B4F" w:rsidRPr="00B47B4F" w:rsidRDefault="00B47B4F" w:rsidP="73ABEDF5">
      <w:pPr>
        <w:rPr>
          <w:rFonts w:asciiTheme="majorHAnsi" w:hAnsiTheme="majorHAnsi" w:cstheme="majorBidi"/>
          <w:b/>
          <w:bCs/>
          <w:sz w:val="24"/>
          <w:szCs w:val="24"/>
        </w:rPr>
      </w:pPr>
    </w:p>
    <w:p w14:paraId="7861B222" w14:textId="5847DB39" w:rsidR="00EB7C10" w:rsidRPr="00EB7C10" w:rsidRDefault="00EB7C10" w:rsidP="73ABEDF5">
      <w:pPr>
        <w:rPr>
          <w:rFonts w:asciiTheme="majorHAnsi" w:hAnsiTheme="majorHAnsi" w:cstheme="majorBidi"/>
          <w:b/>
          <w:bCs/>
          <w:sz w:val="40"/>
          <w:szCs w:val="40"/>
        </w:rPr>
      </w:pPr>
      <w:r w:rsidRPr="73ABEDF5">
        <w:rPr>
          <w:rFonts w:asciiTheme="majorHAnsi" w:hAnsiTheme="majorHAnsi" w:cstheme="majorBidi"/>
          <w:b/>
          <w:bCs/>
          <w:sz w:val="40"/>
          <w:szCs w:val="40"/>
        </w:rPr>
        <w:t>March</w:t>
      </w:r>
    </w:p>
    <w:p w14:paraId="0FC5FCFB" w14:textId="77777777" w:rsidR="00EB7C10" w:rsidRDefault="00EB7C10" w:rsidP="00D64DE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E5C4114" w14:textId="56FBAA6D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bCs/>
          <w:sz w:val="24"/>
          <w:szCs w:val="24"/>
        </w:rPr>
        <w:t>Tuesday March 3</w:t>
      </w:r>
    </w:p>
    <w:p w14:paraId="143981A6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Total Lunar Eclipse – Moonset and Sunrise</w:t>
      </w:r>
    </w:p>
    <w:p w14:paraId="7D2F6790" w14:textId="0FA5D1DD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5:45</w:t>
      </w:r>
      <w:r w:rsidR="2177B9C2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 – 6:30</w:t>
      </w:r>
      <w:r w:rsidR="2177B9C2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</w:t>
      </w:r>
    </w:p>
    <w:p w14:paraId="1EA4EA3D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Learn what causes a lunar eclipse and observe the event if conditions allow.</w:t>
      </w:r>
    </w:p>
    <w:p w14:paraId="37BAE16E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Campground Beach</w:t>
      </w:r>
    </w:p>
    <w:p w14:paraId="17670671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Weather dependent.</w:t>
      </w:r>
    </w:p>
    <w:p w14:paraId="3D79E710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54A73200" w14:textId="703D2CAD" w:rsidR="005468A4" w:rsidRPr="005468A4" w:rsidRDefault="005468A4" w:rsidP="00D64DED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Friday March</w:t>
      </w:r>
      <w:r w:rsidR="00646A22">
        <w:rPr>
          <w:rFonts w:asciiTheme="majorHAnsi" w:hAnsiTheme="majorHAnsi" w:cstheme="majorHAnsi"/>
          <w:b/>
          <w:bCs/>
          <w:sz w:val="24"/>
          <w:szCs w:val="24"/>
        </w:rPr>
        <w:t xml:space="preserve"> 6</w:t>
      </w:r>
    </w:p>
    <w:p w14:paraId="08A21E5E" w14:textId="16083A09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Friday Fitness in Nature Hike</w:t>
      </w:r>
    </w:p>
    <w:p w14:paraId="4E73AF8C" w14:textId="5A43FD12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4</w:t>
      </w:r>
      <w:r w:rsidR="7738D3E0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 – 6</w:t>
      </w:r>
      <w:r w:rsidR="5BAF6882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</w:t>
      </w:r>
    </w:p>
    <w:p w14:paraId="47227EED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for a 3 mile guided hike. Learn about wildlife and park history on the way</w:t>
      </w:r>
    </w:p>
    <w:p w14:paraId="7D385985" w14:textId="16D0C7B3" w:rsidR="00D64DED" w:rsidRPr="00B94086" w:rsidRDefault="72DBA620" w:rsidP="00D64DED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Day Lodge</w:t>
      </w:r>
    </w:p>
    <w:p w14:paraId="75CF38F3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Salamanders, Woodcock and Other Signs of Spring</w:t>
      </w:r>
    </w:p>
    <w:p w14:paraId="29C8C960" w14:textId="1A283DDA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7</w:t>
      </w:r>
      <w:r w:rsidR="745D503C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 – 9</w:t>
      </w:r>
      <w:r w:rsidR="11D8F966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</w:t>
      </w:r>
    </w:p>
    <w:p w14:paraId="16E22E89" w14:textId="5B145C3D" w:rsidR="00D64DED" w:rsidRPr="00057943" w:rsidRDefault="72DBA620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 xml:space="preserve">Join us for a </w:t>
      </w:r>
      <w:r w:rsidR="3CAB9F8F" w:rsidRPr="1BA8C4F8">
        <w:rPr>
          <w:rFonts w:asciiTheme="majorHAnsi" w:hAnsiTheme="majorHAnsi" w:cstheme="majorBidi"/>
          <w:sz w:val="24"/>
          <w:szCs w:val="24"/>
        </w:rPr>
        <w:t>slow-paced</w:t>
      </w:r>
      <w:r w:rsidR="31360C9D" w:rsidRPr="1BA8C4F8">
        <w:rPr>
          <w:rFonts w:asciiTheme="majorHAnsi" w:hAnsiTheme="majorHAnsi" w:cstheme="majorBidi"/>
          <w:sz w:val="24"/>
          <w:szCs w:val="24"/>
        </w:rPr>
        <w:t xml:space="preserve"> wildlife observation experience. See </w:t>
      </w:r>
      <w:r w:rsidR="674F5792" w:rsidRPr="1BA8C4F8">
        <w:rPr>
          <w:rFonts w:asciiTheme="majorHAnsi" w:hAnsiTheme="majorHAnsi" w:cstheme="majorBidi"/>
          <w:sz w:val="24"/>
          <w:szCs w:val="24"/>
        </w:rPr>
        <w:t xml:space="preserve">(and hear) spring come to life. Wear layers and waterproof muck boots. Bring a flashlight with a red light filter. </w:t>
      </w:r>
      <w:r w:rsidR="31360C9D" w:rsidRPr="1BA8C4F8">
        <w:rPr>
          <w:rFonts w:asciiTheme="majorHAnsi" w:hAnsiTheme="majorHAnsi" w:cstheme="majorBidi"/>
          <w:sz w:val="24"/>
          <w:szCs w:val="24"/>
        </w:rPr>
        <w:t xml:space="preserve"> </w:t>
      </w:r>
    </w:p>
    <w:p w14:paraId="5B1B5DF5" w14:textId="17333E64" w:rsidR="00646A22" w:rsidRDefault="72DBA620" w:rsidP="00D64DED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 xml:space="preserve">Meet at the </w:t>
      </w:r>
      <w:r w:rsidR="1A3E22AA" w:rsidRPr="1BA8C4F8">
        <w:rPr>
          <w:rFonts w:asciiTheme="majorHAnsi" w:hAnsiTheme="majorHAnsi" w:cstheme="majorBidi"/>
          <w:sz w:val="24"/>
          <w:szCs w:val="24"/>
        </w:rPr>
        <w:t>Hopewell Wildlife Area parking lot</w:t>
      </w:r>
      <w:r w:rsidR="1842850A" w:rsidRPr="1BA8C4F8">
        <w:rPr>
          <w:rFonts w:asciiTheme="majorHAnsi" w:hAnsiTheme="majorHAnsi" w:cstheme="majorBidi"/>
          <w:sz w:val="24"/>
          <w:szCs w:val="24"/>
        </w:rPr>
        <w:t xml:space="preserve"> near the Day Lodge</w:t>
      </w:r>
    </w:p>
    <w:p w14:paraId="61BC88E6" w14:textId="77777777" w:rsidR="00B270CF" w:rsidRPr="00B270CF" w:rsidRDefault="00B270CF" w:rsidP="00B270CF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Bidi"/>
          <w:sz w:val="24"/>
          <w:szCs w:val="24"/>
        </w:rPr>
      </w:pPr>
    </w:p>
    <w:p w14:paraId="7D744856" w14:textId="75E7DD22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lastRenderedPageBreak/>
        <w:t>Saturday March 7</w:t>
      </w:r>
    </w:p>
    <w:p w14:paraId="71081781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Frog Man Fest</w:t>
      </w:r>
    </w:p>
    <w:p w14:paraId="5E7AB143" w14:textId="4E5831C9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9</w:t>
      </w:r>
      <w:r w:rsidR="3E68CD97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>am – 6</w:t>
      </w:r>
      <w:r w:rsidR="0A867535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pm</w:t>
      </w:r>
    </w:p>
    <w:p w14:paraId="23EF4BDB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at Frogman Fest! Celebrate the sounds and signs of early spring amphibians and local wonders at our wildlife table. .</w:t>
      </w:r>
    </w:p>
    <w:p w14:paraId="2E3DD558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Pre-registration required</w:t>
      </w:r>
    </w:p>
    <w:p w14:paraId="152E611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Oasis Center in Loveland</w:t>
      </w:r>
    </w:p>
    <w:p w14:paraId="2F4EA9AF" w14:textId="77777777" w:rsidR="00D64DED" w:rsidRPr="00057943" w:rsidRDefault="00D64DED" w:rsidP="00D64DED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  <w:szCs w:val="24"/>
        </w:rPr>
      </w:pPr>
    </w:p>
    <w:p w14:paraId="07D1DE5D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>Saturday March 14</w:t>
      </w:r>
    </w:p>
    <w:p w14:paraId="194C54CD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 xml:space="preserve">Outdoor Skills - Campfire Techniques  </w:t>
      </w:r>
    </w:p>
    <w:p w14:paraId="205E0D19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9:30 am – 10:30am</w:t>
      </w:r>
    </w:p>
    <w:p w14:paraId="53293CA4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Learn multiple ways to build a campfire depending on how you’re going to use it </w:t>
      </w:r>
    </w:p>
    <w:p w14:paraId="771B007B" w14:textId="0C019AD9" w:rsidR="00646A22" w:rsidRPr="00B270CF" w:rsidRDefault="72DBA620" w:rsidP="00B270CF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</w:t>
      </w:r>
      <w:r w:rsidR="00FC6FD5">
        <w:rPr>
          <w:rFonts w:asciiTheme="majorHAnsi" w:hAnsiTheme="majorHAnsi" w:cstheme="majorBidi"/>
          <w:sz w:val="24"/>
          <w:szCs w:val="24"/>
        </w:rPr>
        <w:t xml:space="preserve"> Caesar Creek</w:t>
      </w:r>
      <w:r w:rsidRPr="5F8EE8D1">
        <w:rPr>
          <w:rFonts w:asciiTheme="majorHAnsi" w:hAnsiTheme="majorHAnsi" w:cstheme="majorBidi"/>
          <w:sz w:val="24"/>
          <w:szCs w:val="24"/>
        </w:rPr>
        <w:t xml:space="preserve"> Nature Center </w:t>
      </w:r>
    </w:p>
    <w:p w14:paraId="07B7A23A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Cast Iron Cooking</w:t>
      </w:r>
    </w:p>
    <w:p w14:paraId="2AD73BB3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11:00 am – 2:00 pm</w:t>
      </w:r>
    </w:p>
    <w:p w14:paraId="1E1A1773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for a 30 minute demonstration on outdoor cooking techniques using cast iron.</w:t>
      </w:r>
    </w:p>
    <w:p w14:paraId="6A024CF3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Stay afterwards to cook a meal over the fire with the Nature Center Association of Caesar Creek, Pre-register required on Eventbrite or email caesarnaturecenter@gmail.com   </w:t>
      </w:r>
    </w:p>
    <w:p w14:paraId="754EECA0" w14:textId="7DF03E5B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</w:t>
      </w:r>
      <w:r w:rsidR="00FC6FD5">
        <w:rPr>
          <w:rFonts w:asciiTheme="majorHAnsi" w:hAnsiTheme="majorHAnsi" w:cstheme="majorBidi"/>
          <w:sz w:val="24"/>
          <w:szCs w:val="24"/>
        </w:rPr>
        <w:t xml:space="preserve"> Caesar Creek</w:t>
      </w:r>
      <w:r w:rsidRPr="5F8EE8D1">
        <w:rPr>
          <w:rFonts w:asciiTheme="majorHAnsi" w:hAnsiTheme="majorHAnsi" w:cstheme="majorBidi"/>
          <w:sz w:val="24"/>
          <w:szCs w:val="24"/>
        </w:rPr>
        <w:t xml:space="preserve"> Nature Center</w:t>
      </w:r>
    </w:p>
    <w:p w14:paraId="62ABCC8A" w14:textId="77777777" w:rsidR="00D64DED" w:rsidRPr="00057943" w:rsidRDefault="00D64DED" w:rsidP="005F529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</w:rPr>
      </w:pPr>
    </w:p>
    <w:p w14:paraId="3B8281D7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>Friday March 20</w:t>
      </w:r>
    </w:p>
    <w:p w14:paraId="18BBDD6A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Spring Equinox Walk and Talk</w:t>
      </w:r>
    </w:p>
    <w:p w14:paraId="7A29E9D8" w14:textId="1025A031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10:30</w:t>
      </w:r>
      <w:r w:rsidR="5CD4583C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 - Noon</w:t>
      </w:r>
    </w:p>
    <w:p w14:paraId="34FD0878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Why is the spring equinox important?</w:t>
      </w:r>
    </w:p>
    <w:p w14:paraId="6A3AA6F4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Join us for a 5 mile guided hike. Learn about the seasons, wildlife and park history on the way. Check out your shadow on our interactive sundial as we return. </w:t>
      </w:r>
    </w:p>
    <w:p w14:paraId="621B24D3" w14:textId="49D858BF" w:rsidR="00D64DED" w:rsidRPr="007A7E12" w:rsidRDefault="72DBA620" w:rsidP="007A7E12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</w:t>
      </w:r>
      <w:r w:rsidR="006F4A3E">
        <w:rPr>
          <w:rFonts w:asciiTheme="majorHAnsi" w:hAnsiTheme="majorHAnsi" w:cstheme="majorBidi"/>
          <w:sz w:val="24"/>
          <w:szCs w:val="24"/>
        </w:rPr>
        <w:t xml:space="preserve"> Caesar Creek</w:t>
      </w:r>
      <w:r w:rsidRPr="5F8EE8D1">
        <w:rPr>
          <w:rFonts w:asciiTheme="majorHAnsi" w:hAnsiTheme="majorHAnsi" w:cstheme="majorBidi"/>
          <w:sz w:val="24"/>
          <w:szCs w:val="24"/>
        </w:rPr>
        <w:t xml:space="preserve"> Nature Center. </w:t>
      </w:r>
    </w:p>
    <w:p w14:paraId="4660A9F0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 xml:space="preserve">Archery </w:t>
      </w:r>
    </w:p>
    <w:p w14:paraId="05643CA0" w14:textId="690C22AE" w:rsidR="00D64DED" w:rsidRPr="00057943" w:rsidRDefault="72DBA620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1</w:t>
      </w:r>
      <w:r w:rsidR="77B72E27" w:rsidRPr="1BA8C4F8">
        <w:rPr>
          <w:rFonts w:asciiTheme="majorHAnsi" w:hAnsiTheme="majorHAnsi" w:cstheme="majorBidi"/>
          <w:sz w:val="24"/>
          <w:szCs w:val="24"/>
        </w:rPr>
        <w:t>:00</w:t>
      </w:r>
      <w:r w:rsidR="15C3FDF7" w:rsidRPr="1BA8C4F8">
        <w:rPr>
          <w:rFonts w:asciiTheme="majorHAnsi" w:hAnsiTheme="majorHAnsi" w:cstheme="majorBidi"/>
          <w:sz w:val="24"/>
          <w:szCs w:val="24"/>
        </w:rPr>
        <w:t xml:space="preserve"> </w:t>
      </w:r>
      <w:r w:rsidRPr="1BA8C4F8">
        <w:rPr>
          <w:rFonts w:asciiTheme="majorHAnsi" w:hAnsiTheme="majorHAnsi" w:cstheme="majorBidi"/>
          <w:sz w:val="24"/>
          <w:szCs w:val="24"/>
        </w:rPr>
        <w:t xml:space="preserve">pm – </w:t>
      </w:r>
      <w:r w:rsidR="00FA76A1">
        <w:rPr>
          <w:rFonts w:asciiTheme="majorHAnsi" w:hAnsiTheme="majorHAnsi" w:cstheme="majorBidi"/>
          <w:sz w:val="24"/>
          <w:szCs w:val="24"/>
        </w:rPr>
        <w:t>3:00</w:t>
      </w:r>
      <w:r w:rsidR="7FF1EB3E" w:rsidRPr="1BA8C4F8">
        <w:rPr>
          <w:rFonts w:asciiTheme="majorHAnsi" w:hAnsiTheme="majorHAnsi" w:cstheme="majorBidi"/>
          <w:sz w:val="24"/>
          <w:szCs w:val="24"/>
        </w:rPr>
        <w:t xml:space="preserve"> </w:t>
      </w:r>
      <w:r w:rsidRPr="1BA8C4F8">
        <w:rPr>
          <w:rFonts w:asciiTheme="majorHAnsi" w:hAnsiTheme="majorHAnsi" w:cstheme="majorBidi"/>
          <w:sz w:val="24"/>
          <w:szCs w:val="24"/>
        </w:rPr>
        <w:t>pm</w:t>
      </w:r>
    </w:p>
    <w:p w14:paraId="717670D5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Join us for archery. Instruction and equipment provided. Must be onsite before 1pm to participate. </w:t>
      </w:r>
    </w:p>
    <w:p w14:paraId="0550E817" w14:textId="00D689D1" w:rsidR="00D64DED" w:rsidRPr="00BD4DE9" w:rsidRDefault="72DBA620" w:rsidP="00BD4DE9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</w:t>
      </w:r>
      <w:r w:rsidR="00FC6FD5">
        <w:rPr>
          <w:rFonts w:asciiTheme="majorHAnsi" w:hAnsiTheme="majorHAnsi" w:cstheme="majorBidi"/>
          <w:sz w:val="24"/>
          <w:szCs w:val="24"/>
        </w:rPr>
        <w:t xml:space="preserve"> Caesar Creek</w:t>
      </w:r>
      <w:r w:rsidRPr="5F8EE8D1">
        <w:rPr>
          <w:rFonts w:asciiTheme="majorHAnsi" w:hAnsiTheme="majorHAnsi" w:cstheme="majorBidi"/>
          <w:sz w:val="24"/>
          <w:szCs w:val="24"/>
        </w:rPr>
        <w:t xml:space="preserve"> Nature Center. </w:t>
      </w:r>
    </w:p>
    <w:p w14:paraId="5FF8E94B" w14:textId="77777777" w:rsidR="00BD4DE9" w:rsidRDefault="00BD4DE9" w:rsidP="00D64DED">
      <w:pPr>
        <w:rPr>
          <w:rFonts w:asciiTheme="majorHAnsi" w:hAnsiTheme="majorHAnsi" w:cstheme="majorHAnsi"/>
          <w:b/>
          <w:sz w:val="24"/>
          <w:szCs w:val="24"/>
        </w:rPr>
      </w:pPr>
    </w:p>
    <w:p w14:paraId="0BE45E2D" w14:textId="096E1A70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>Saturday March 21</w:t>
      </w:r>
    </w:p>
    <w:p w14:paraId="52FD9114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Backyard Birds and Beyond</w:t>
      </w:r>
    </w:p>
    <w:p w14:paraId="64B396F6" w14:textId="7D16A5E0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10:00</w:t>
      </w:r>
      <w:r w:rsidR="0B3F7B8A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am-11:30</w:t>
      </w:r>
      <w:r w:rsidR="1A748582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</w:t>
      </w:r>
    </w:p>
    <w:p w14:paraId="58B34E6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to observe backyard birds and other wildlife</w:t>
      </w:r>
    </w:p>
    <w:p w14:paraId="71D2D878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Learn ways to create healthy and sustainable wildlife areas in your backyard  </w:t>
      </w:r>
    </w:p>
    <w:p w14:paraId="40C76FC0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lastRenderedPageBreak/>
        <w:t>Meet at the Caesar Creek Nature Center</w:t>
      </w:r>
    </w:p>
    <w:p w14:paraId="3E16F1D7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Bluebird Box Workshop</w:t>
      </w:r>
    </w:p>
    <w:p w14:paraId="11489DD3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2:00 pm – 3:00 pm</w:t>
      </w:r>
    </w:p>
    <w:p w14:paraId="29DB5D87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Build and learn how to install and care for your bluebird boxes</w:t>
      </w:r>
    </w:p>
    <w:p w14:paraId="5F9FCE85" w14:textId="155FCEF3" w:rsidR="00D64DED" w:rsidRPr="00057943" w:rsidRDefault="72DBA620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Meet at</w:t>
      </w:r>
      <w:r w:rsidR="3C9983A3" w:rsidRPr="1BA8C4F8">
        <w:rPr>
          <w:rFonts w:asciiTheme="majorHAnsi" w:hAnsiTheme="majorHAnsi" w:cstheme="majorBidi"/>
          <w:sz w:val="24"/>
          <w:szCs w:val="24"/>
        </w:rPr>
        <w:t xml:space="preserve"> the</w:t>
      </w:r>
      <w:r w:rsidRPr="1BA8C4F8">
        <w:rPr>
          <w:rFonts w:asciiTheme="majorHAnsi" w:hAnsiTheme="majorHAnsi" w:cstheme="majorBidi"/>
          <w:sz w:val="24"/>
          <w:szCs w:val="24"/>
        </w:rPr>
        <w:t xml:space="preserve"> Campground Shelter House</w:t>
      </w:r>
    </w:p>
    <w:p w14:paraId="10C2B34A" w14:textId="77777777" w:rsidR="00D64DED" w:rsidRPr="00057943" w:rsidRDefault="00D64DED" w:rsidP="00D64DE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szCs w:val="24"/>
        </w:rPr>
      </w:pPr>
    </w:p>
    <w:p w14:paraId="1864D1BC" w14:textId="77777777" w:rsidR="00D64DED" w:rsidRPr="00057943" w:rsidRDefault="00D64DED" w:rsidP="00D64DED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Spring Birding Walk and Talk</w:t>
      </w:r>
    </w:p>
    <w:p w14:paraId="6ECEE77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3:00 pm – 4:00 pm</w:t>
      </w:r>
    </w:p>
    <w:p w14:paraId="1291EB91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Learn how to identify spring birds and discover why they are important. Join us for a slow-paced walk along the shoreline as we search for birds. Bring binoculars or borrow one of ours.  </w:t>
      </w:r>
    </w:p>
    <w:p w14:paraId="6B85797D" w14:textId="4B39865D" w:rsidR="00D64DED" w:rsidRPr="00FA76A1" w:rsidRDefault="72DBA620" w:rsidP="31901E3B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Meet at</w:t>
      </w:r>
      <w:r w:rsidR="79830FB0" w:rsidRPr="1BA8C4F8">
        <w:rPr>
          <w:rFonts w:asciiTheme="majorHAnsi" w:hAnsiTheme="majorHAnsi" w:cstheme="majorBidi"/>
          <w:sz w:val="24"/>
          <w:szCs w:val="24"/>
        </w:rPr>
        <w:t xml:space="preserve"> the</w:t>
      </w:r>
      <w:r w:rsidRPr="1BA8C4F8">
        <w:rPr>
          <w:rFonts w:asciiTheme="majorHAnsi" w:hAnsiTheme="majorHAnsi" w:cstheme="majorBidi"/>
          <w:sz w:val="24"/>
          <w:szCs w:val="24"/>
        </w:rPr>
        <w:t xml:space="preserve"> Campground Shelter House</w:t>
      </w:r>
    </w:p>
    <w:p w14:paraId="65E15ADC" w14:textId="4278F6B8" w:rsidR="00163297" w:rsidRPr="00163297" w:rsidRDefault="00163297" w:rsidP="1BA8C4F8">
      <w:pPr>
        <w:rPr>
          <w:rFonts w:asciiTheme="majorHAnsi" w:hAnsiTheme="majorHAnsi" w:cstheme="majorBidi"/>
          <w:sz w:val="24"/>
          <w:szCs w:val="24"/>
        </w:rPr>
      </w:pPr>
    </w:p>
    <w:p w14:paraId="2445A176" w14:textId="5A7C5E34" w:rsidR="1BA8C4F8" w:rsidRDefault="1BA8C4F8" w:rsidP="1BA8C4F8">
      <w:pPr>
        <w:rPr>
          <w:rFonts w:asciiTheme="majorHAnsi" w:hAnsiTheme="majorHAnsi" w:cstheme="majorBidi"/>
          <w:sz w:val="24"/>
          <w:szCs w:val="24"/>
        </w:rPr>
      </w:pPr>
    </w:p>
    <w:p w14:paraId="739A83D4" w14:textId="56796502" w:rsidR="00163297" w:rsidRPr="00163297" w:rsidRDefault="00163297" w:rsidP="1BA8C4F8">
      <w:pPr>
        <w:rPr>
          <w:rFonts w:asciiTheme="majorHAnsi" w:hAnsiTheme="majorHAnsi" w:cstheme="majorBidi"/>
          <w:b/>
          <w:bCs/>
          <w:sz w:val="40"/>
          <w:szCs w:val="40"/>
        </w:rPr>
      </w:pPr>
      <w:r w:rsidRPr="1BA8C4F8">
        <w:rPr>
          <w:rFonts w:asciiTheme="majorHAnsi" w:hAnsiTheme="majorHAnsi" w:cstheme="majorBidi"/>
          <w:b/>
          <w:bCs/>
          <w:sz w:val="40"/>
          <w:szCs w:val="40"/>
        </w:rPr>
        <w:t>April</w:t>
      </w:r>
    </w:p>
    <w:p w14:paraId="272E860A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31128CDC" w14:textId="50DF6683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bCs/>
          <w:sz w:val="24"/>
          <w:szCs w:val="24"/>
        </w:rPr>
        <w:t xml:space="preserve">Friday April 3  </w:t>
      </w:r>
    </w:p>
    <w:p w14:paraId="2FB2A931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Friday Fitness Through Nature Hike</w:t>
      </w:r>
    </w:p>
    <w:p w14:paraId="74118B66" w14:textId="438D69E8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4</w:t>
      </w:r>
      <w:r w:rsidR="0EDB9322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 – 6</w:t>
      </w:r>
      <w:r w:rsidR="3B828626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</w:t>
      </w:r>
    </w:p>
    <w:p w14:paraId="601DB6A6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for a 3 mile guided hike. Learn about wildlife and park history on the way</w:t>
      </w:r>
    </w:p>
    <w:p w14:paraId="1E8915AF" w14:textId="4C70E49C" w:rsidR="00490CF0" w:rsidRPr="007A7E12" w:rsidRDefault="72DBA620" w:rsidP="007A7E12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Day Lodge</w:t>
      </w:r>
    </w:p>
    <w:p w14:paraId="1A8E1564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Salamanders, Woodcock and Other Signs of Spring Night Hike</w:t>
      </w:r>
    </w:p>
    <w:p w14:paraId="57D7669B" w14:textId="15A2DAE6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7</w:t>
      </w:r>
      <w:r w:rsidR="7F451553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 – 9</w:t>
      </w:r>
      <w:r w:rsidR="1BDFF95F" w:rsidRPr="5F8EE8D1">
        <w:rPr>
          <w:rFonts w:asciiTheme="majorHAnsi" w:hAnsiTheme="majorHAnsi" w:cstheme="majorBidi"/>
          <w:sz w:val="24"/>
          <w:szCs w:val="24"/>
        </w:rPr>
        <w:t>:00</w:t>
      </w:r>
      <w:r w:rsidRPr="5F8EE8D1">
        <w:rPr>
          <w:rFonts w:asciiTheme="majorHAnsi" w:hAnsiTheme="majorHAnsi" w:cstheme="majorBidi"/>
          <w:sz w:val="24"/>
          <w:szCs w:val="24"/>
        </w:rPr>
        <w:t xml:space="preserve"> pm</w:t>
      </w:r>
    </w:p>
    <w:p w14:paraId="7D883ADF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for a 3 mile guided hike. Learn about wildlife and park history along the way</w:t>
      </w:r>
    </w:p>
    <w:p w14:paraId="6E4772CC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Day Lodge Wildlife Area</w:t>
      </w:r>
    </w:p>
    <w:p w14:paraId="55B3C75F" w14:textId="77777777" w:rsidR="00D64DED" w:rsidRPr="00057943" w:rsidRDefault="00D64DED" w:rsidP="007A7E12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</w:rPr>
      </w:pPr>
    </w:p>
    <w:p w14:paraId="6CF46D56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bCs/>
          <w:sz w:val="24"/>
          <w:szCs w:val="24"/>
        </w:rPr>
        <w:t xml:space="preserve">Friday April 10 </w:t>
      </w:r>
    </w:p>
    <w:p w14:paraId="781376AC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Wild at Heart -  Raptors Up Close</w:t>
      </w:r>
    </w:p>
    <w:p w14:paraId="1DBC9D3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11:00 am – 12:00 pm</w:t>
      </w:r>
    </w:p>
    <w:p w14:paraId="67E7529D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Meet our wildlife ambassadors up close. Learn about raptors you may see in the park.  </w:t>
      </w:r>
    </w:p>
    <w:p w14:paraId="30594DDE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Cowan Lake Nature Center</w:t>
      </w:r>
    </w:p>
    <w:p w14:paraId="6D0D08A6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4DE51E3B" w14:textId="4832EB59" w:rsidR="25F81FE3" w:rsidRDefault="25F81FE3" w:rsidP="1BA8C4F8">
      <w:pPr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  <w:u w:val="single"/>
        </w:rPr>
        <w:t>Wildflowers, Wildlife and Wellness Walk</w:t>
      </w:r>
    </w:p>
    <w:p w14:paraId="36DEE15C" w14:textId="0196825A" w:rsidR="25F81FE3" w:rsidRDefault="25F81FE3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1:00 pm – 3:30 pm</w:t>
      </w:r>
    </w:p>
    <w:p w14:paraId="24961378" w14:textId="4F93AB3D" w:rsidR="25F81FE3" w:rsidRDefault="25F81FE3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Join us for a guided hike. Learn about</w:t>
      </w:r>
      <w:r w:rsidR="1D50AE03" w:rsidRPr="1D856E08">
        <w:rPr>
          <w:rFonts w:asciiTheme="majorHAnsi" w:hAnsiTheme="majorHAnsi" w:cstheme="majorBidi"/>
          <w:sz w:val="24"/>
          <w:szCs w:val="24"/>
        </w:rPr>
        <w:t xml:space="preserve"> wildflowers,</w:t>
      </w:r>
      <w:r w:rsidRPr="1D856E08">
        <w:rPr>
          <w:rFonts w:asciiTheme="majorHAnsi" w:hAnsiTheme="majorHAnsi" w:cstheme="majorBidi"/>
          <w:sz w:val="24"/>
          <w:szCs w:val="24"/>
        </w:rPr>
        <w:t xml:space="preserve"> wildlife and park history </w:t>
      </w:r>
      <w:r w:rsidR="3F06CD04" w:rsidRPr="1D856E08">
        <w:rPr>
          <w:rFonts w:asciiTheme="majorHAnsi" w:hAnsiTheme="majorHAnsi" w:cstheme="majorBidi"/>
          <w:sz w:val="24"/>
          <w:szCs w:val="24"/>
        </w:rPr>
        <w:t>along</w:t>
      </w:r>
      <w:r w:rsidRPr="1D856E08">
        <w:rPr>
          <w:rFonts w:asciiTheme="majorHAnsi" w:hAnsiTheme="majorHAnsi" w:cstheme="majorBidi"/>
          <w:sz w:val="24"/>
          <w:szCs w:val="24"/>
        </w:rPr>
        <w:t xml:space="preserve"> the way</w:t>
      </w:r>
      <w:r w:rsidR="5031C3BE" w:rsidRPr="1D856E08">
        <w:rPr>
          <w:rFonts w:asciiTheme="majorHAnsi" w:hAnsiTheme="majorHAnsi" w:cstheme="majorBidi"/>
          <w:sz w:val="24"/>
          <w:szCs w:val="24"/>
        </w:rPr>
        <w:t>.</w:t>
      </w:r>
    </w:p>
    <w:p w14:paraId="63B0B588" w14:textId="6F6A2795" w:rsidR="25F81FE3" w:rsidRDefault="25F81FE3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</w:t>
      </w:r>
      <w:r w:rsidR="6D3B526C" w:rsidRPr="1D856E08">
        <w:rPr>
          <w:rFonts w:asciiTheme="majorHAnsi" w:hAnsiTheme="majorHAnsi" w:cstheme="majorBidi"/>
          <w:sz w:val="24"/>
          <w:szCs w:val="24"/>
        </w:rPr>
        <w:t>abin</w:t>
      </w:r>
    </w:p>
    <w:p w14:paraId="61F9CB04" w14:textId="2A3E213C" w:rsidR="1BA8C4F8" w:rsidRDefault="1BA8C4F8" w:rsidP="1BA8C4F8">
      <w:pPr>
        <w:rPr>
          <w:rFonts w:asciiTheme="majorHAnsi" w:hAnsiTheme="majorHAnsi" w:cstheme="majorBidi"/>
          <w:sz w:val="24"/>
          <w:szCs w:val="24"/>
          <w:u w:val="single"/>
        </w:rPr>
      </w:pPr>
    </w:p>
    <w:p w14:paraId="7FCEBCE3" w14:textId="39B625E3" w:rsidR="00D64DED" w:rsidRDefault="00D64DED" w:rsidP="1BA8C4F8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060497E3" w14:textId="77777777" w:rsidR="00D256F1" w:rsidRPr="00057943" w:rsidRDefault="00D256F1" w:rsidP="1BA8C4F8">
      <w:pPr>
        <w:rPr>
          <w:rFonts w:asciiTheme="majorHAnsi" w:hAnsiTheme="majorHAnsi" w:cstheme="majorBidi"/>
          <w:sz w:val="24"/>
          <w:szCs w:val="24"/>
          <w:u w:val="single"/>
        </w:rPr>
      </w:pPr>
    </w:p>
    <w:p w14:paraId="39314AAC" w14:textId="77777777" w:rsidR="00D64DED" w:rsidRPr="00057943" w:rsidRDefault="00D64DED" w:rsidP="00D64DED">
      <w:pPr>
        <w:rPr>
          <w:rFonts w:asciiTheme="majorHAnsi" w:hAnsiTheme="majorHAnsi" w:cstheme="majorHAnsi"/>
          <w:b/>
          <w:sz w:val="24"/>
          <w:szCs w:val="24"/>
        </w:rPr>
      </w:pPr>
      <w:r w:rsidRPr="1BA8C4F8">
        <w:rPr>
          <w:rFonts w:asciiTheme="majorHAnsi" w:hAnsiTheme="majorHAnsi" w:cstheme="majorBidi"/>
          <w:b/>
          <w:bCs/>
          <w:sz w:val="24"/>
          <w:szCs w:val="24"/>
        </w:rPr>
        <w:t>Saturday April 11</w:t>
      </w:r>
    </w:p>
    <w:p w14:paraId="330A8C37" w14:textId="7B31D56B" w:rsidR="00D64DED" w:rsidRPr="00057943" w:rsidRDefault="00D64DED" w:rsidP="1BA8C4F8">
      <w:pPr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  <w:u w:val="single"/>
        </w:rPr>
        <w:t xml:space="preserve">Family Trout Fishing Event </w:t>
      </w:r>
    </w:p>
    <w:p w14:paraId="36B1EAC1" w14:textId="30C15C2E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9</w:t>
      </w:r>
      <w:r w:rsidR="3FFCD9AC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am – 12</w:t>
      </w:r>
      <w:r w:rsidR="5AFDAEEA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pm</w:t>
      </w:r>
    </w:p>
    <w:p w14:paraId="6287C09C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Family-friendly fishing event in partnership with ODNR.</w:t>
      </w:r>
    </w:p>
    <w:p w14:paraId="0CF4F9FD" w14:textId="0190E523" w:rsidR="00D64DED" w:rsidRPr="00057943" w:rsidRDefault="72DBA620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Meet at the</w:t>
      </w:r>
      <w:r w:rsidR="2F96BAD0" w:rsidRPr="1BA8C4F8">
        <w:rPr>
          <w:rFonts w:asciiTheme="majorHAnsi" w:hAnsiTheme="majorHAnsi" w:cstheme="majorBidi"/>
          <w:sz w:val="24"/>
          <w:szCs w:val="24"/>
        </w:rPr>
        <w:t xml:space="preserve"> Caesar Creek</w:t>
      </w:r>
      <w:r w:rsidRPr="1BA8C4F8">
        <w:rPr>
          <w:rFonts w:asciiTheme="majorHAnsi" w:hAnsiTheme="majorHAnsi" w:cstheme="majorBidi"/>
          <w:sz w:val="24"/>
          <w:szCs w:val="24"/>
        </w:rPr>
        <w:t xml:space="preserve"> Youth Pond</w:t>
      </w:r>
    </w:p>
    <w:p w14:paraId="04B70864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7CC98BA9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1BA8C4F8">
        <w:rPr>
          <w:rFonts w:asciiTheme="majorHAnsi" w:hAnsiTheme="majorHAnsi" w:cstheme="majorBidi"/>
          <w:b/>
          <w:bCs/>
          <w:sz w:val="24"/>
          <w:szCs w:val="24"/>
        </w:rPr>
        <w:t>Friday April 17</w:t>
      </w:r>
    </w:p>
    <w:p w14:paraId="068B0859" w14:textId="77777777" w:rsidR="343A7A94" w:rsidRDefault="343A7A94" w:rsidP="1BA8C4F8">
      <w:pPr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  <w:u w:val="single"/>
        </w:rPr>
        <w:t>Wildflowers, Sustainability and Wellness Walk</w:t>
      </w:r>
    </w:p>
    <w:p w14:paraId="768D68DA" w14:textId="055B2D91" w:rsidR="343A7A94" w:rsidRDefault="343A7A94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1:00 pm – 3:30 pm</w:t>
      </w:r>
    </w:p>
    <w:p w14:paraId="623F71ED" w14:textId="4068B43D" w:rsidR="343A7A94" w:rsidRDefault="343A7A94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 xml:space="preserve">Join us for a guided hike. Learn about wildlife and park history along the way. </w:t>
      </w:r>
    </w:p>
    <w:p w14:paraId="045B1134" w14:textId="3ECAE918" w:rsidR="343A7A94" w:rsidRDefault="343A7A94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Meet at the Caesar Creek Nature Center</w:t>
      </w:r>
    </w:p>
    <w:p w14:paraId="5E4F28D6" w14:textId="77BFB3A0" w:rsidR="00D64DED" w:rsidRPr="00057943" w:rsidRDefault="00D64DED" w:rsidP="00C326E6">
      <w:pPr>
        <w:rPr>
          <w:rFonts w:asciiTheme="majorHAnsi" w:hAnsiTheme="majorHAnsi" w:cstheme="majorBidi"/>
          <w:sz w:val="24"/>
          <w:szCs w:val="24"/>
        </w:rPr>
      </w:pPr>
    </w:p>
    <w:p w14:paraId="44A3083E" w14:textId="441B6364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  <w:u w:val="single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Tuning In</w:t>
      </w:r>
      <w:r w:rsidR="52E8F374" w:rsidRPr="1D856E08">
        <w:rPr>
          <w:rFonts w:asciiTheme="majorHAnsi" w:hAnsiTheme="majorHAnsi" w:cstheme="majorBidi"/>
          <w:sz w:val="24"/>
          <w:szCs w:val="24"/>
          <w:u w:val="single"/>
        </w:rPr>
        <w:t xml:space="preserve"> To Nature :</w:t>
      </w:r>
      <w:r w:rsidRPr="1D856E08">
        <w:rPr>
          <w:rFonts w:asciiTheme="majorHAnsi" w:hAnsiTheme="majorHAnsi" w:cstheme="majorBidi"/>
          <w:sz w:val="24"/>
          <w:szCs w:val="24"/>
          <w:u w:val="single"/>
        </w:rPr>
        <w:t xml:space="preserve"> A Sensory Nature Experience</w:t>
      </w:r>
    </w:p>
    <w:p w14:paraId="3D7FF8E2" w14:textId="47873570" w:rsidR="00D64DED" w:rsidRPr="00057943" w:rsidRDefault="0FBBA59E" w:rsidP="1BA8C4F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7</w:t>
      </w:r>
      <w:r w:rsidR="674BFB18" w:rsidRPr="1BA8C4F8">
        <w:rPr>
          <w:rFonts w:asciiTheme="majorHAnsi" w:hAnsiTheme="majorHAnsi" w:cstheme="majorBidi"/>
          <w:sz w:val="24"/>
          <w:szCs w:val="24"/>
        </w:rPr>
        <w:t>:00</w:t>
      </w:r>
      <w:r w:rsidR="72DBA620" w:rsidRPr="1BA8C4F8">
        <w:rPr>
          <w:rFonts w:asciiTheme="majorHAnsi" w:hAnsiTheme="majorHAnsi" w:cstheme="majorBidi"/>
          <w:sz w:val="24"/>
          <w:szCs w:val="24"/>
        </w:rPr>
        <w:t xml:space="preserve"> pm – 8</w:t>
      </w:r>
      <w:r w:rsidR="4577DD15" w:rsidRPr="1BA8C4F8">
        <w:rPr>
          <w:rFonts w:asciiTheme="majorHAnsi" w:hAnsiTheme="majorHAnsi" w:cstheme="majorBidi"/>
          <w:sz w:val="24"/>
          <w:szCs w:val="24"/>
        </w:rPr>
        <w:t>:00</w:t>
      </w:r>
      <w:r w:rsidR="72DBA620" w:rsidRPr="1BA8C4F8">
        <w:rPr>
          <w:rFonts w:asciiTheme="majorHAnsi" w:hAnsiTheme="majorHAnsi" w:cstheme="majorBidi"/>
          <w:sz w:val="24"/>
          <w:szCs w:val="24"/>
        </w:rPr>
        <w:t xml:space="preserve"> pm</w:t>
      </w:r>
    </w:p>
    <w:p w14:paraId="717BBF14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Join us for a slow-paced, guided sensory experience led by the Park Naturalist. Participants are invited to observe seasonal changes, listen to the landscape and connect with nature through their senses. </w:t>
      </w:r>
    </w:p>
    <w:p w14:paraId="335E5F5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The pace and activities adapt to the group and conditions making each experience unique.  </w:t>
      </w:r>
    </w:p>
    <w:p w14:paraId="467BACC6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Caesar Creek Nature Center</w:t>
      </w:r>
    </w:p>
    <w:p w14:paraId="74841AFF" w14:textId="3D92970E" w:rsidR="1D856E08" w:rsidRDefault="1D856E08" w:rsidP="1D856E08">
      <w:pPr>
        <w:rPr>
          <w:rFonts w:asciiTheme="majorHAnsi" w:hAnsiTheme="majorHAnsi" w:cstheme="majorBidi"/>
          <w:sz w:val="24"/>
          <w:szCs w:val="24"/>
          <w:u w:val="single"/>
        </w:rPr>
      </w:pPr>
    </w:p>
    <w:p w14:paraId="409C2952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>Saturday April 18</w:t>
      </w:r>
    </w:p>
    <w:p w14:paraId="41E9F55F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Run for the Trees – Caesar Creek</w:t>
      </w:r>
    </w:p>
    <w:p w14:paraId="47771B66" w14:textId="4950A4E7" w:rsidR="00D64DED" w:rsidRPr="00057943" w:rsidRDefault="72DBA620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9</w:t>
      </w:r>
      <w:r w:rsidR="4DBEE803" w:rsidRPr="1D856E08">
        <w:rPr>
          <w:rFonts w:asciiTheme="majorHAnsi" w:hAnsiTheme="majorHAnsi" w:cstheme="majorBidi"/>
          <w:sz w:val="24"/>
          <w:szCs w:val="24"/>
        </w:rPr>
        <w:t xml:space="preserve">:00 </w:t>
      </w:r>
      <w:r w:rsidRPr="1D856E08">
        <w:rPr>
          <w:rFonts w:asciiTheme="majorHAnsi" w:hAnsiTheme="majorHAnsi" w:cstheme="majorBidi"/>
          <w:sz w:val="24"/>
          <w:szCs w:val="24"/>
        </w:rPr>
        <w:t xml:space="preserve">am – </w:t>
      </w:r>
      <w:r w:rsidR="7FF3A00C" w:rsidRPr="1D856E08">
        <w:rPr>
          <w:rFonts w:asciiTheme="majorHAnsi" w:hAnsiTheme="majorHAnsi" w:cstheme="majorBidi"/>
          <w:sz w:val="24"/>
          <w:szCs w:val="24"/>
        </w:rPr>
        <w:t>5</w:t>
      </w:r>
      <w:r w:rsidR="0C7D6380" w:rsidRPr="1D856E08">
        <w:rPr>
          <w:rFonts w:asciiTheme="majorHAnsi" w:hAnsiTheme="majorHAnsi" w:cstheme="majorBidi"/>
          <w:sz w:val="24"/>
          <w:szCs w:val="24"/>
        </w:rPr>
        <w:t xml:space="preserve">:00 </w:t>
      </w:r>
      <w:r w:rsidRPr="1D856E08">
        <w:rPr>
          <w:rFonts w:asciiTheme="majorHAnsi" w:hAnsiTheme="majorHAnsi" w:cstheme="majorBidi"/>
          <w:sz w:val="24"/>
          <w:szCs w:val="24"/>
        </w:rPr>
        <w:t>pm</w:t>
      </w:r>
    </w:p>
    <w:p w14:paraId="3F62E26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Family-friendly 5K run / walk in partnership with ODNR.</w:t>
      </w:r>
    </w:p>
    <w:p w14:paraId="6F05EB4E" w14:textId="470A57E2" w:rsidR="00D64DED" w:rsidRPr="00057943" w:rsidRDefault="72DBA620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at: TBD</w:t>
      </w:r>
    </w:p>
    <w:p w14:paraId="6E7E24A9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785155FC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 xml:space="preserve">Thursday April 23 </w:t>
      </w:r>
    </w:p>
    <w:p w14:paraId="635CA8A5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Meet the Animals</w:t>
      </w:r>
    </w:p>
    <w:p w14:paraId="74BEA4C5" w14:textId="7F222BF5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10:00</w:t>
      </w:r>
      <w:r w:rsidR="484A4B9F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am-11:30</w:t>
      </w:r>
      <w:r w:rsidR="029B9DB5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</w:t>
      </w:r>
    </w:p>
    <w:p w14:paraId="50C409CF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Meet our wildlife ambassadors up close. Learn about animals you may see in the park. </w:t>
      </w:r>
    </w:p>
    <w:p w14:paraId="593DDE94" w14:textId="29636592" w:rsidR="00D64DED" w:rsidRPr="00EE041E" w:rsidRDefault="72DBA620" w:rsidP="00EE041E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Cowan Lake Nature Center</w:t>
      </w:r>
    </w:p>
    <w:p w14:paraId="3590BD0A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Guided Nature Center Tour</w:t>
      </w:r>
    </w:p>
    <w:p w14:paraId="0CB10A58" w14:textId="3D78DC64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1:30</w:t>
      </w:r>
      <w:r w:rsidR="07A69A8F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pm-3:00</w:t>
      </w:r>
      <w:r w:rsidR="5DE856E8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pm</w:t>
      </w:r>
    </w:p>
    <w:p w14:paraId="7EE6800C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Meet the Naturalist for a guided tour of the Nature Center. We will focus on different things each time. Learn about wildlife you may see in the park. </w:t>
      </w:r>
    </w:p>
    <w:p w14:paraId="6BCB4165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Cowan Lake Nature Center</w:t>
      </w:r>
    </w:p>
    <w:p w14:paraId="6F98B567" w14:textId="77777777" w:rsidR="00D64DED" w:rsidRPr="00057943" w:rsidRDefault="00D64DED" w:rsidP="00D64DED">
      <w:pPr>
        <w:rPr>
          <w:rFonts w:asciiTheme="majorHAnsi" w:hAnsiTheme="majorHAnsi" w:cstheme="majorHAnsi"/>
          <w:b/>
          <w:sz w:val="24"/>
          <w:szCs w:val="24"/>
        </w:rPr>
      </w:pPr>
    </w:p>
    <w:p w14:paraId="5074180B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 xml:space="preserve">Friday April 24 </w:t>
      </w:r>
    </w:p>
    <w:p w14:paraId="10CB3FEE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lastRenderedPageBreak/>
        <w:t>Wild at Heart - Meet the Raptors</w:t>
      </w:r>
    </w:p>
    <w:p w14:paraId="60605072" w14:textId="53B96AFC" w:rsidR="00D64DED" w:rsidRPr="00057943" w:rsidRDefault="72DBA620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1:00 pm – 2:</w:t>
      </w:r>
      <w:r w:rsidR="2C7AAD0F" w:rsidRPr="1D856E08">
        <w:rPr>
          <w:rFonts w:asciiTheme="majorHAnsi" w:hAnsiTheme="majorHAnsi" w:cstheme="majorBidi"/>
          <w:sz w:val="24"/>
          <w:szCs w:val="24"/>
        </w:rPr>
        <w:t>0</w:t>
      </w:r>
      <w:r w:rsidRPr="1D856E08">
        <w:rPr>
          <w:rFonts w:asciiTheme="majorHAnsi" w:hAnsiTheme="majorHAnsi" w:cstheme="majorBidi"/>
          <w:sz w:val="24"/>
          <w:szCs w:val="24"/>
        </w:rPr>
        <w:t>0 pm</w:t>
      </w:r>
    </w:p>
    <w:p w14:paraId="69FB0E16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Meet our wildlife ambassadors up close. Learn about raptors you may see in the park.  </w:t>
      </w:r>
    </w:p>
    <w:p w14:paraId="5B4EDA42" w14:textId="6AAC230A" w:rsidR="00D64DED" w:rsidRPr="00057943" w:rsidRDefault="72DBA620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</w:t>
      </w:r>
      <w:r w:rsidR="0ED0435D" w:rsidRPr="1D856E08">
        <w:rPr>
          <w:rFonts w:asciiTheme="majorHAnsi" w:hAnsiTheme="majorHAnsi" w:cstheme="majorBidi"/>
          <w:sz w:val="24"/>
          <w:szCs w:val="24"/>
        </w:rPr>
        <w:t xml:space="preserve">abin. </w:t>
      </w:r>
    </w:p>
    <w:p w14:paraId="4B9920D3" w14:textId="77777777" w:rsidR="00D64DED" w:rsidRPr="00057943" w:rsidRDefault="6251DF7D" w:rsidP="1D856E08">
      <w:pPr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Archery</w:t>
      </w:r>
    </w:p>
    <w:p w14:paraId="49DDCB5C" w14:textId="77777777" w:rsidR="00D64DED" w:rsidRPr="00057943" w:rsidRDefault="6251DF7D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3:00 pm – 4:30 pm</w:t>
      </w:r>
    </w:p>
    <w:p w14:paraId="681DC0F2" w14:textId="77777777" w:rsidR="00D64DED" w:rsidRPr="00057943" w:rsidRDefault="6251DF7D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Join us for archery. Equipment and instruction provided. Must be onsite before 3pm to participate</w:t>
      </w:r>
    </w:p>
    <w:p w14:paraId="10B8D3BD" w14:textId="19473AA5" w:rsidR="00D64DED" w:rsidRPr="00057943" w:rsidRDefault="6251DF7D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Cabin</w:t>
      </w:r>
    </w:p>
    <w:p w14:paraId="033B1B96" w14:textId="4C926B58" w:rsidR="00D64DED" w:rsidRPr="00057943" w:rsidRDefault="481B3298" w:rsidP="1D856E08">
      <w:pPr>
        <w:rPr>
          <w:rFonts w:asciiTheme="majorHAnsi" w:hAnsiTheme="majorHAnsi" w:cstheme="majorBidi"/>
          <w:sz w:val="24"/>
          <w:szCs w:val="24"/>
          <w:u w:val="single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Tuning in to Nature – Sunset, Stargazing and Scavenger Hunt</w:t>
      </w:r>
    </w:p>
    <w:p w14:paraId="3656BAB5" w14:textId="3A67B98E" w:rsidR="00D64DED" w:rsidRPr="00057943" w:rsidRDefault="481B329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6:00 pm – 8:00 pm</w:t>
      </w:r>
    </w:p>
    <w:p w14:paraId="699413A6" w14:textId="7E069799" w:rsidR="00D64DED" w:rsidRPr="00057943" w:rsidRDefault="481B329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Join us for a fun guided sensory experience led by the Park Naturalist. Participants are invited to observe seasonal changes, listen to the landscape and connect with nature through their senses. </w:t>
      </w:r>
    </w:p>
    <w:p w14:paraId="087DBF5E" w14:textId="2E7FF021" w:rsidR="00D64DED" w:rsidRPr="00057943" w:rsidRDefault="481B329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The pace and activities adapt to the group and conditions making each experience unique.</w:t>
      </w:r>
    </w:p>
    <w:p w14:paraId="374F7E8F" w14:textId="5E004A1F" w:rsidR="00D64DED" w:rsidRPr="00057943" w:rsidRDefault="481B329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Kids and Kids at Heart will be invited to join the Naturalist for a scavenger hunt, fun for the whole family.   </w:t>
      </w:r>
    </w:p>
    <w:p w14:paraId="19F09289" w14:textId="6D58C22D" w:rsidR="00D64DED" w:rsidRPr="00057943" w:rsidRDefault="481B329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Stay and watch the sun set and the stars come out. Bring binoculars or borrow some of ours. </w:t>
      </w:r>
    </w:p>
    <w:p w14:paraId="74253CB8" w14:textId="77777777" w:rsidR="00D64DED" w:rsidRPr="00057943" w:rsidRDefault="481B329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Center</w:t>
      </w:r>
    </w:p>
    <w:p w14:paraId="1DDEE75F" w14:textId="2D3AB4CF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  <w:u w:val="single"/>
        </w:rPr>
      </w:pPr>
    </w:p>
    <w:p w14:paraId="0B5EE94D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>Saturday April 25</w:t>
      </w:r>
    </w:p>
    <w:p w14:paraId="5328F4E1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Youth Fishing Event – Cowan Lake</w:t>
      </w:r>
    </w:p>
    <w:p w14:paraId="654747A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9:00 am – 2:00 pm</w:t>
      </w:r>
    </w:p>
    <w:p w14:paraId="7A940144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Public fishing event at Cowan Lake State Park.</w:t>
      </w:r>
    </w:p>
    <w:p w14:paraId="1B0191BB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at: Cowan Lake State Park</w:t>
      </w:r>
    </w:p>
    <w:p w14:paraId="3A4340E3" w14:textId="6721668A" w:rsidR="1D856E08" w:rsidRDefault="1D856E08" w:rsidP="1D856E08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Bidi"/>
          <w:sz w:val="24"/>
          <w:szCs w:val="24"/>
        </w:rPr>
      </w:pPr>
    </w:p>
    <w:p w14:paraId="2A360F4E" w14:textId="7DE0BAD6" w:rsidR="00D64DED" w:rsidRPr="00057943" w:rsidRDefault="72DBA620" w:rsidP="1D856E08">
      <w:pPr>
        <w:pStyle w:val="Heading2"/>
      </w:pPr>
      <w:r w:rsidRPr="1D856E08">
        <w:rPr>
          <w:color w:val="auto"/>
          <w:sz w:val="40"/>
          <w:szCs w:val="40"/>
        </w:rPr>
        <w:t>MAY 202</w:t>
      </w:r>
      <w:r w:rsidR="7D73763F" w:rsidRPr="1D856E08">
        <w:rPr>
          <w:color w:val="auto"/>
          <w:sz w:val="40"/>
          <w:szCs w:val="40"/>
        </w:rPr>
        <w:t>6</w:t>
      </w:r>
    </w:p>
    <w:p w14:paraId="7B3AC068" w14:textId="68A85B68" w:rsidR="00D64DED" w:rsidRPr="00057943" w:rsidRDefault="00D64DED" w:rsidP="1D856E08">
      <w:pPr>
        <w:pStyle w:val="Heading2"/>
        <w:rPr>
          <w:color w:val="auto"/>
          <w:sz w:val="24"/>
          <w:szCs w:val="24"/>
        </w:rPr>
      </w:pPr>
      <w:r w:rsidRPr="1D856E08">
        <w:rPr>
          <w:color w:val="auto"/>
          <w:sz w:val="24"/>
          <w:szCs w:val="24"/>
        </w:rPr>
        <w:t>Friday May 8</w:t>
      </w:r>
    </w:p>
    <w:p w14:paraId="17F45430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Wild at Heart - Meet the Raptors</w:t>
      </w:r>
    </w:p>
    <w:p w14:paraId="134E7967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1:00 pm – 2:00 pm</w:t>
      </w:r>
    </w:p>
    <w:p w14:paraId="44940E3A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Meet our wildlife ambassadors up close. Learn about raptors you may see in the park.  </w:t>
      </w:r>
    </w:p>
    <w:p w14:paraId="7EF2AE8B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Cowan Lake Nature Cabin</w:t>
      </w:r>
    </w:p>
    <w:p w14:paraId="3F1F04C8" w14:textId="77777777" w:rsidR="00D64DED" w:rsidRPr="00057943" w:rsidRDefault="00D64DED" w:rsidP="00D64DED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  <w:szCs w:val="24"/>
        </w:rPr>
      </w:pPr>
    </w:p>
    <w:p w14:paraId="240730EB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Archery</w:t>
      </w:r>
    </w:p>
    <w:p w14:paraId="42EC6D0E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3:00 pm – 4:30 pm</w:t>
      </w:r>
    </w:p>
    <w:p w14:paraId="03208915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for archery. Equipment and instruction provided. Must be onsite before 3pm to participate</w:t>
      </w:r>
    </w:p>
    <w:p w14:paraId="123799B0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Cowan Lake Nature Cabin</w:t>
      </w:r>
    </w:p>
    <w:p w14:paraId="7A0FAB1C" w14:textId="77777777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  <w:u w:val="single"/>
        </w:rPr>
      </w:pPr>
    </w:p>
    <w:p w14:paraId="364DBE19" w14:textId="4C926B58" w:rsidR="00D64DED" w:rsidRPr="00057943" w:rsidRDefault="291EB908" w:rsidP="1D856E08">
      <w:pPr>
        <w:rPr>
          <w:rFonts w:asciiTheme="majorHAnsi" w:hAnsiTheme="majorHAnsi" w:cstheme="majorBidi"/>
          <w:sz w:val="24"/>
          <w:szCs w:val="24"/>
          <w:u w:val="single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Tuning in to Nature – Sunset, Stargazing and Scavenger Hunt</w:t>
      </w:r>
    </w:p>
    <w:p w14:paraId="7D36DC59" w14:textId="3A67B98E" w:rsidR="00D64DED" w:rsidRPr="00057943" w:rsidRDefault="291EB90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6:00 pm – 8:00 pm</w:t>
      </w:r>
    </w:p>
    <w:p w14:paraId="407AE5FC" w14:textId="7E069799" w:rsidR="00D64DED" w:rsidRPr="00057943" w:rsidRDefault="291EB90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Join us for a fun guided sensory experience led by the Park Naturalist. Participants are invited to observe seasonal changes, listen to the landscape and connect with nature through their senses. </w:t>
      </w:r>
    </w:p>
    <w:p w14:paraId="198E0516" w14:textId="2E7FF021" w:rsidR="00D64DED" w:rsidRPr="00057943" w:rsidRDefault="291EB90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The pace and activities adapt to the group and conditions making each experience unique.</w:t>
      </w:r>
    </w:p>
    <w:p w14:paraId="5F6BF39C" w14:textId="5E004A1F" w:rsidR="00D64DED" w:rsidRPr="00057943" w:rsidRDefault="2B8351C5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Kids and Kids at Heart will be invited to join the Naturalist for a scavenger hunt, fun for the whole family. </w:t>
      </w:r>
      <w:r w:rsidR="291EB908" w:rsidRPr="1D856E08">
        <w:rPr>
          <w:rFonts w:asciiTheme="majorHAnsi" w:hAnsiTheme="majorHAnsi" w:cstheme="majorBidi"/>
          <w:sz w:val="24"/>
          <w:szCs w:val="24"/>
        </w:rPr>
        <w:t xml:space="preserve">  </w:t>
      </w:r>
    </w:p>
    <w:p w14:paraId="397A1C5E" w14:textId="6D58C22D" w:rsidR="00D64DED" w:rsidRPr="00057943" w:rsidRDefault="5C566E7C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S</w:t>
      </w:r>
      <w:r w:rsidR="51F52ED9" w:rsidRPr="1D856E08">
        <w:rPr>
          <w:rFonts w:asciiTheme="majorHAnsi" w:hAnsiTheme="majorHAnsi" w:cstheme="majorBidi"/>
          <w:sz w:val="24"/>
          <w:szCs w:val="24"/>
        </w:rPr>
        <w:t>tay and w</w:t>
      </w:r>
      <w:r w:rsidR="291EB908" w:rsidRPr="1D856E08">
        <w:rPr>
          <w:rFonts w:asciiTheme="majorHAnsi" w:hAnsiTheme="majorHAnsi" w:cstheme="majorBidi"/>
          <w:sz w:val="24"/>
          <w:szCs w:val="24"/>
        </w:rPr>
        <w:t>atch the sun set and the stars come out. Bring binoculars or borrow some of ours</w:t>
      </w:r>
      <w:r w:rsidR="083722DC" w:rsidRPr="1D856E08">
        <w:rPr>
          <w:rFonts w:asciiTheme="majorHAnsi" w:hAnsiTheme="majorHAnsi" w:cstheme="majorBidi"/>
          <w:sz w:val="24"/>
          <w:szCs w:val="24"/>
        </w:rPr>
        <w:t xml:space="preserve">. </w:t>
      </w:r>
    </w:p>
    <w:p w14:paraId="6424B654" w14:textId="1AA2D81E" w:rsidR="00D64DED" w:rsidRPr="00057943" w:rsidRDefault="291EB908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</w:t>
      </w:r>
      <w:r w:rsidR="00344362">
        <w:rPr>
          <w:rFonts w:asciiTheme="majorHAnsi" w:hAnsiTheme="majorHAnsi" w:cstheme="majorBidi"/>
          <w:sz w:val="24"/>
          <w:szCs w:val="24"/>
        </w:rPr>
        <w:t>abin</w:t>
      </w:r>
    </w:p>
    <w:p w14:paraId="10EC15EB" w14:textId="3A6596C3" w:rsidR="1D856E08" w:rsidRDefault="1D856E08" w:rsidP="1D856E08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Bidi"/>
          <w:sz w:val="24"/>
          <w:szCs w:val="24"/>
        </w:rPr>
      </w:pPr>
    </w:p>
    <w:p w14:paraId="6F7393AC" w14:textId="77777777" w:rsidR="00D64DED" w:rsidRPr="00057943" w:rsidRDefault="00D64DED" w:rsidP="00D64DED">
      <w:pPr>
        <w:rPr>
          <w:rFonts w:asciiTheme="majorHAnsi" w:hAnsiTheme="majorHAnsi" w:cstheme="majorHAnsi"/>
          <w:b/>
          <w:sz w:val="24"/>
          <w:szCs w:val="24"/>
        </w:rPr>
      </w:pPr>
      <w:r w:rsidRPr="00057943">
        <w:rPr>
          <w:rFonts w:asciiTheme="majorHAnsi" w:hAnsiTheme="majorHAnsi" w:cstheme="majorHAnsi"/>
          <w:b/>
          <w:bCs/>
          <w:sz w:val="24"/>
          <w:szCs w:val="24"/>
        </w:rPr>
        <w:t>Saturday May 9</w:t>
      </w:r>
    </w:p>
    <w:p w14:paraId="3FF5218C" w14:textId="77777777" w:rsidR="00D64DED" w:rsidRPr="00057943" w:rsidRDefault="00D64DED" w:rsidP="00D64DED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Mother’s Day Weekend Wildflower Walk</w:t>
      </w:r>
    </w:p>
    <w:p w14:paraId="3A14DFA3" w14:textId="1B13F113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10</w:t>
      </w:r>
      <w:r w:rsidR="191A1D73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am – 12</w:t>
      </w:r>
      <w:r w:rsidR="2CDB3619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 xml:space="preserve">pm </w:t>
      </w:r>
    </w:p>
    <w:p w14:paraId="4DD439A5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See spring wildflowers in full bloom</w:t>
      </w:r>
    </w:p>
    <w:p w14:paraId="5DE34E7B" w14:textId="2F626AD0" w:rsidR="1D856E08" w:rsidRPr="006357C1" w:rsidRDefault="72DBA620" w:rsidP="006357C1">
      <w:pPr>
        <w:pStyle w:val="ListBullet"/>
        <w:ind w:left="360" w:hanging="360"/>
        <w:rPr>
          <w:rFonts w:asciiTheme="majorHAnsi" w:hAnsiTheme="majorHAnsi" w:cstheme="majorBidi"/>
          <w:b/>
          <w:bCs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</w:t>
      </w:r>
      <w:r w:rsidR="00344362">
        <w:rPr>
          <w:rFonts w:asciiTheme="majorHAnsi" w:hAnsiTheme="majorHAnsi" w:cstheme="majorBidi"/>
          <w:sz w:val="24"/>
          <w:szCs w:val="24"/>
        </w:rPr>
        <w:t>abin</w:t>
      </w:r>
    </w:p>
    <w:p w14:paraId="5F9D8341" w14:textId="3B066EEB" w:rsidR="1BC513F4" w:rsidRDefault="1BC513F4" w:rsidP="1D856E08">
      <w:pPr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Archery</w:t>
      </w:r>
    </w:p>
    <w:p w14:paraId="682D6B1E" w14:textId="7CFA20D2" w:rsidR="1BC513F4" w:rsidRDefault="006357C1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2</w:t>
      </w:r>
      <w:r w:rsidR="1BC513F4" w:rsidRPr="1D856E08">
        <w:rPr>
          <w:rFonts w:asciiTheme="majorHAnsi" w:hAnsiTheme="majorHAnsi" w:cstheme="majorBidi"/>
          <w:sz w:val="24"/>
          <w:szCs w:val="24"/>
        </w:rPr>
        <w:t xml:space="preserve">:00 pm – </w:t>
      </w:r>
      <w:r>
        <w:rPr>
          <w:rFonts w:asciiTheme="majorHAnsi" w:hAnsiTheme="majorHAnsi" w:cstheme="majorBidi"/>
          <w:sz w:val="24"/>
          <w:szCs w:val="24"/>
        </w:rPr>
        <w:t>3</w:t>
      </w:r>
      <w:r w:rsidR="1BC513F4" w:rsidRPr="1D856E08">
        <w:rPr>
          <w:rFonts w:asciiTheme="majorHAnsi" w:hAnsiTheme="majorHAnsi" w:cstheme="majorBidi"/>
          <w:sz w:val="24"/>
          <w:szCs w:val="24"/>
        </w:rPr>
        <w:t>:30 pm</w:t>
      </w:r>
    </w:p>
    <w:p w14:paraId="6255E40F" w14:textId="77777777" w:rsidR="1BC513F4" w:rsidRDefault="1BC513F4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Join us for archery. Equipment and instruction provided. Must be onsite before 3pm to participate</w:t>
      </w:r>
    </w:p>
    <w:p w14:paraId="528D9829" w14:textId="31D39686" w:rsidR="002C0535" w:rsidRPr="00344362" w:rsidRDefault="1BC513F4" w:rsidP="00D64DED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Cabin</w:t>
      </w:r>
    </w:p>
    <w:p w14:paraId="07D97CEF" w14:textId="77777777" w:rsidR="002C0535" w:rsidRDefault="002C0535" w:rsidP="00D64DED">
      <w:pPr>
        <w:rPr>
          <w:rFonts w:asciiTheme="majorHAnsi" w:hAnsiTheme="majorHAnsi" w:cstheme="majorHAnsi"/>
          <w:b/>
          <w:sz w:val="24"/>
          <w:szCs w:val="24"/>
        </w:rPr>
      </w:pPr>
    </w:p>
    <w:p w14:paraId="6F9EB069" w14:textId="130E9058" w:rsidR="00423DA3" w:rsidRPr="002C0535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>Friday May 15</w:t>
      </w:r>
    </w:p>
    <w:p w14:paraId="51C4DEC3" w14:textId="77777777" w:rsidR="00423DA3" w:rsidRDefault="00423DA3" w:rsidP="00423DA3">
      <w:pPr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  <w:u w:val="single"/>
        </w:rPr>
        <w:t>Wildflowers, Wildlife and Wellness Walk</w:t>
      </w:r>
    </w:p>
    <w:p w14:paraId="08A2B89C" w14:textId="04D1C68E" w:rsidR="00423DA3" w:rsidRDefault="00423DA3" w:rsidP="00423DA3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BA8C4F8">
        <w:rPr>
          <w:rFonts w:asciiTheme="majorHAnsi" w:hAnsiTheme="majorHAnsi" w:cstheme="majorBidi"/>
          <w:sz w:val="24"/>
          <w:szCs w:val="24"/>
        </w:rPr>
        <w:t>1</w:t>
      </w:r>
      <w:r w:rsidR="00897754">
        <w:rPr>
          <w:rFonts w:asciiTheme="majorHAnsi" w:hAnsiTheme="majorHAnsi" w:cstheme="majorBidi"/>
          <w:sz w:val="24"/>
          <w:szCs w:val="24"/>
        </w:rPr>
        <w:t>0:00am</w:t>
      </w:r>
      <w:r w:rsidRPr="1BA8C4F8">
        <w:rPr>
          <w:rFonts w:asciiTheme="majorHAnsi" w:hAnsiTheme="majorHAnsi" w:cstheme="majorBidi"/>
          <w:sz w:val="24"/>
          <w:szCs w:val="24"/>
        </w:rPr>
        <w:t xml:space="preserve"> – </w:t>
      </w:r>
      <w:r w:rsidR="00897754">
        <w:rPr>
          <w:rFonts w:asciiTheme="majorHAnsi" w:hAnsiTheme="majorHAnsi" w:cstheme="majorBidi"/>
          <w:sz w:val="24"/>
          <w:szCs w:val="24"/>
        </w:rPr>
        <w:t>1</w:t>
      </w:r>
      <w:r>
        <w:rPr>
          <w:rFonts w:asciiTheme="majorHAnsi" w:hAnsiTheme="majorHAnsi" w:cstheme="majorBidi"/>
          <w:sz w:val="24"/>
          <w:szCs w:val="24"/>
        </w:rPr>
        <w:t>2:00</w:t>
      </w:r>
      <w:r w:rsidRPr="1BA8C4F8">
        <w:rPr>
          <w:rFonts w:asciiTheme="majorHAnsi" w:hAnsiTheme="majorHAnsi" w:cstheme="majorBidi"/>
          <w:sz w:val="24"/>
          <w:szCs w:val="24"/>
        </w:rPr>
        <w:t xml:space="preserve"> pm</w:t>
      </w:r>
    </w:p>
    <w:p w14:paraId="6590DD03" w14:textId="77777777" w:rsidR="00423DA3" w:rsidRDefault="00423DA3" w:rsidP="00423DA3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Join us for a guided hike. Learn about wildflowers, wildlife and park history along the way.</w:t>
      </w:r>
    </w:p>
    <w:p w14:paraId="2302E5C8" w14:textId="303F26FF" w:rsidR="00423DA3" w:rsidRPr="002C0535" w:rsidRDefault="00423DA3" w:rsidP="00D64DED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Meet at the </w:t>
      </w:r>
      <w:r>
        <w:rPr>
          <w:rFonts w:asciiTheme="majorHAnsi" w:hAnsiTheme="majorHAnsi" w:cstheme="majorBidi"/>
          <w:sz w:val="24"/>
          <w:szCs w:val="24"/>
        </w:rPr>
        <w:t>Caesar Creek</w:t>
      </w:r>
      <w:r w:rsidR="002C0535">
        <w:rPr>
          <w:rFonts w:asciiTheme="majorHAnsi" w:hAnsiTheme="majorHAnsi" w:cstheme="majorBidi"/>
          <w:sz w:val="24"/>
          <w:szCs w:val="24"/>
        </w:rPr>
        <w:t xml:space="preserve"> Nature Center</w:t>
      </w:r>
    </w:p>
    <w:p w14:paraId="3BA8EAAD" w14:textId="7611C6C2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Archery</w:t>
      </w:r>
    </w:p>
    <w:p w14:paraId="5A3FCDEE" w14:textId="080BFB50" w:rsidR="00D64DED" w:rsidRPr="00057943" w:rsidRDefault="007D6F11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1</w:t>
      </w:r>
      <w:r w:rsidR="00970A4B">
        <w:rPr>
          <w:rFonts w:asciiTheme="majorHAnsi" w:hAnsiTheme="majorHAnsi" w:cstheme="majorBidi"/>
          <w:sz w:val="24"/>
          <w:szCs w:val="24"/>
        </w:rPr>
        <w:t>:00</w:t>
      </w:r>
      <w:r w:rsidR="72DBA620" w:rsidRPr="5F8EE8D1">
        <w:rPr>
          <w:rFonts w:asciiTheme="majorHAnsi" w:hAnsiTheme="majorHAnsi" w:cstheme="majorBidi"/>
          <w:sz w:val="24"/>
          <w:szCs w:val="24"/>
        </w:rPr>
        <w:t xml:space="preserve"> pm – </w:t>
      </w:r>
      <w:r w:rsidR="00970A4B">
        <w:rPr>
          <w:rFonts w:asciiTheme="majorHAnsi" w:hAnsiTheme="majorHAnsi" w:cstheme="majorBidi"/>
          <w:sz w:val="24"/>
          <w:szCs w:val="24"/>
        </w:rPr>
        <w:t>2:30</w:t>
      </w:r>
      <w:r w:rsidR="7312809B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="72DBA620" w:rsidRPr="5F8EE8D1">
        <w:rPr>
          <w:rFonts w:asciiTheme="majorHAnsi" w:hAnsiTheme="majorHAnsi" w:cstheme="majorBidi"/>
          <w:sz w:val="24"/>
          <w:szCs w:val="24"/>
        </w:rPr>
        <w:t>pm</w:t>
      </w:r>
    </w:p>
    <w:p w14:paraId="5CCC108E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for archery. Equipment and instruction provided. Must be onsite before 1pm</w:t>
      </w:r>
    </w:p>
    <w:p w14:paraId="44EE1D19" w14:textId="0F6645A3" w:rsidR="00730AC1" w:rsidRPr="00B50AED" w:rsidRDefault="72DBA620" w:rsidP="00B50AED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Caesar Creek Nature Center</w:t>
      </w:r>
    </w:p>
    <w:p w14:paraId="3DDBA5BC" w14:textId="77777777" w:rsidR="00D64DED" w:rsidRPr="00057943" w:rsidRDefault="00D64DED" w:rsidP="00D64DED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  <w:szCs w:val="24"/>
        </w:rPr>
      </w:pPr>
    </w:p>
    <w:p w14:paraId="30B7915B" w14:textId="4138D07F" w:rsidR="00D64DED" w:rsidRPr="00B50AED" w:rsidRDefault="00D64DED" w:rsidP="00B50A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bCs/>
          <w:sz w:val="24"/>
          <w:szCs w:val="24"/>
        </w:rPr>
        <w:t>Saturday May 16</w:t>
      </w:r>
    </w:p>
    <w:p w14:paraId="0D502302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Fly Your Kite with the Birds at the Beach</w:t>
      </w:r>
    </w:p>
    <w:p w14:paraId="565BBA20" w14:textId="76988D37" w:rsidR="00D64DED" w:rsidRPr="00057943" w:rsidRDefault="72DBA620" w:rsidP="5F8EE8D1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</w:t>
      </w:r>
      <w:r w:rsidR="005369FC">
        <w:rPr>
          <w:rFonts w:asciiTheme="majorHAnsi" w:hAnsiTheme="majorHAnsi" w:cstheme="majorBidi"/>
          <w:sz w:val="24"/>
          <w:szCs w:val="24"/>
        </w:rPr>
        <w:t>2</w:t>
      </w:r>
      <w:r w:rsidR="635EB514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pm-</w:t>
      </w:r>
      <w:r w:rsidR="005369FC">
        <w:rPr>
          <w:rFonts w:asciiTheme="majorHAnsi" w:hAnsiTheme="majorHAnsi" w:cstheme="majorBidi"/>
          <w:sz w:val="24"/>
          <w:szCs w:val="24"/>
        </w:rPr>
        <w:t>2</w:t>
      </w:r>
      <w:r w:rsidR="74703962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pm</w:t>
      </w:r>
    </w:p>
    <w:p w14:paraId="18003286" w14:textId="77777777" w:rsidR="00D64DED" w:rsidRPr="00057943" w:rsidRDefault="00D64DED" w:rsidP="008A1E93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</w:rPr>
        <w:t>Learn how birds fly</w:t>
      </w:r>
    </w:p>
    <w:p w14:paraId="5A9EEA70" w14:textId="4886CF3F" w:rsidR="00D64DED" w:rsidRPr="00057943" w:rsidRDefault="00D64DED" w:rsidP="1D856E08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Bring your own kite </w:t>
      </w:r>
      <w:r w:rsidR="2F8C9CC7" w:rsidRPr="1D856E08">
        <w:rPr>
          <w:rFonts w:asciiTheme="majorHAnsi" w:hAnsiTheme="majorHAnsi" w:cstheme="majorBidi"/>
          <w:sz w:val="24"/>
          <w:szCs w:val="24"/>
        </w:rPr>
        <w:t>or borrow one of ours (limited supply)</w:t>
      </w:r>
    </w:p>
    <w:p w14:paraId="6AEB9B8A" w14:textId="48C539F4" w:rsidR="00D64DED" w:rsidRPr="00B50AED" w:rsidRDefault="00D64DED" w:rsidP="00D64DED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</w:rPr>
        <w:t>Meet at the</w:t>
      </w:r>
      <w:r w:rsidR="005369FC">
        <w:rPr>
          <w:rFonts w:asciiTheme="majorHAnsi" w:hAnsiTheme="majorHAnsi" w:cstheme="majorHAnsi"/>
          <w:sz w:val="24"/>
          <w:szCs w:val="24"/>
        </w:rPr>
        <w:t xml:space="preserve"> Caesar Creek</w:t>
      </w:r>
      <w:r w:rsidRPr="00057943">
        <w:rPr>
          <w:rFonts w:asciiTheme="majorHAnsi" w:hAnsiTheme="majorHAnsi" w:cstheme="majorHAnsi"/>
          <w:sz w:val="24"/>
          <w:szCs w:val="24"/>
        </w:rPr>
        <w:t xml:space="preserve"> public beach</w:t>
      </w:r>
    </w:p>
    <w:p w14:paraId="6BBAF17E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lastRenderedPageBreak/>
        <w:t>Wild at Heart - Meet the Raptors</w:t>
      </w:r>
    </w:p>
    <w:p w14:paraId="7DCF726B" w14:textId="3CF6A5AB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3</w:t>
      </w:r>
      <w:r w:rsidR="20D2E067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pm – 4</w:t>
      </w:r>
      <w:r w:rsidR="4A500C40" w:rsidRPr="5F8EE8D1">
        <w:rPr>
          <w:rFonts w:asciiTheme="majorHAnsi" w:hAnsiTheme="majorHAnsi" w:cstheme="majorBidi"/>
          <w:sz w:val="24"/>
          <w:szCs w:val="24"/>
        </w:rPr>
        <w:t xml:space="preserve">:00 </w:t>
      </w:r>
      <w:r w:rsidRPr="5F8EE8D1">
        <w:rPr>
          <w:rFonts w:asciiTheme="majorHAnsi" w:hAnsiTheme="majorHAnsi" w:cstheme="majorBidi"/>
          <w:sz w:val="24"/>
          <w:szCs w:val="24"/>
        </w:rPr>
        <w:t>pm</w:t>
      </w:r>
    </w:p>
    <w:p w14:paraId="1A65789F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Meet our wildlife ambassadors up close. Learn about raptors you may see in the park.  </w:t>
      </w:r>
    </w:p>
    <w:p w14:paraId="201E77B8" w14:textId="741D766A" w:rsidR="00D64DED" w:rsidRPr="00B50AED" w:rsidRDefault="72DBA620" w:rsidP="00D64DED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Caesar Creek Nature Center</w:t>
      </w:r>
    </w:p>
    <w:p w14:paraId="0A945BC3" w14:textId="77777777" w:rsidR="00B50AED" w:rsidRPr="00057943" w:rsidRDefault="00B50AED" w:rsidP="00D64DED">
      <w:pPr>
        <w:rPr>
          <w:rFonts w:asciiTheme="majorHAnsi" w:hAnsiTheme="majorHAnsi" w:cstheme="majorHAnsi"/>
          <w:sz w:val="24"/>
          <w:szCs w:val="24"/>
        </w:rPr>
      </w:pPr>
    </w:p>
    <w:p w14:paraId="767F836F" w14:textId="56A3C848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b/>
          <w:bCs/>
          <w:sz w:val="24"/>
          <w:szCs w:val="24"/>
        </w:rPr>
        <w:t xml:space="preserve">Friday May 22 - Memorial Day Weekend </w:t>
      </w:r>
    </w:p>
    <w:p w14:paraId="377D2052" w14:textId="77777777" w:rsidR="00D64DED" w:rsidRPr="00057943" w:rsidRDefault="3AF24D36" w:rsidP="1D856E08">
      <w:pPr>
        <w:rPr>
          <w:rFonts w:asciiTheme="majorHAnsi" w:hAnsiTheme="majorHAnsi" w:cstheme="majorBidi"/>
          <w:sz w:val="24"/>
          <w:szCs w:val="24"/>
          <w:u w:val="single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Wild at Heart - Meet the Raptors</w:t>
      </w:r>
    </w:p>
    <w:p w14:paraId="41323289" w14:textId="53B96AFC" w:rsidR="00D64DED" w:rsidRPr="00057943" w:rsidRDefault="3AF24D36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1:00 pm – 2:00 pm</w:t>
      </w:r>
    </w:p>
    <w:p w14:paraId="2F954840" w14:textId="77777777" w:rsidR="00D64DED" w:rsidRPr="00057943" w:rsidRDefault="3AF24D36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Meet our wildlife ambassadors up close. Learn about raptors you may see in the park.  </w:t>
      </w:r>
    </w:p>
    <w:p w14:paraId="3A374192" w14:textId="0FCD413B" w:rsidR="00D64DED" w:rsidRPr="00057943" w:rsidRDefault="3AF24D36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 xml:space="preserve">Meet at the Cowan Lake Nature Cabin. </w:t>
      </w:r>
    </w:p>
    <w:p w14:paraId="57D54DB1" w14:textId="77777777" w:rsidR="00D64DED" w:rsidRPr="00057943" w:rsidRDefault="5690366F" w:rsidP="1D856E08">
      <w:pPr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Archery</w:t>
      </w:r>
    </w:p>
    <w:p w14:paraId="02951211" w14:textId="77777777" w:rsidR="00D64DED" w:rsidRPr="00057943" w:rsidRDefault="5690366F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3:00 pm – 4:30 pm</w:t>
      </w:r>
    </w:p>
    <w:p w14:paraId="71890081" w14:textId="77777777" w:rsidR="00D64DED" w:rsidRPr="00057943" w:rsidRDefault="5690366F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Join us for archery. Equipment and instruction provided. Must be onsite before 3pm to participate</w:t>
      </w:r>
    </w:p>
    <w:p w14:paraId="0C1C1C15" w14:textId="4633ED78" w:rsidR="00D64DED" w:rsidRPr="00057943" w:rsidRDefault="5690366F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Cowan Lake Nature Cabin</w:t>
      </w:r>
    </w:p>
    <w:p w14:paraId="2D6E1883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Lightning Bug Flashlight Tag</w:t>
      </w:r>
    </w:p>
    <w:p w14:paraId="73AF2CFB" w14:textId="52C43620" w:rsidR="00D64DED" w:rsidRPr="00057943" w:rsidRDefault="0F47D074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6</w:t>
      </w:r>
      <w:r w:rsidR="08511B5D" w:rsidRPr="1D856E08">
        <w:rPr>
          <w:rFonts w:asciiTheme="majorHAnsi" w:hAnsiTheme="majorHAnsi" w:cstheme="majorBidi"/>
          <w:sz w:val="24"/>
          <w:szCs w:val="24"/>
        </w:rPr>
        <w:t>:00</w:t>
      </w:r>
      <w:r w:rsidR="72DBA620" w:rsidRPr="1D856E08">
        <w:rPr>
          <w:rFonts w:asciiTheme="majorHAnsi" w:hAnsiTheme="majorHAnsi" w:cstheme="majorBidi"/>
          <w:sz w:val="24"/>
          <w:szCs w:val="24"/>
        </w:rPr>
        <w:t xml:space="preserve"> pm – 7</w:t>
      </w:r>
      <w:r w:rsidR="110DB5AF" w:rsidRPr="1D856E08">
        <w:rPr>
          <w:rFonts w:asciiTheme="majorHAnsi" w:hAnsiTheme="majorHAnsi" w:cstheme="majorBidi"/>
          <w:sz w:val="24"/>
          <w:szCs w:val="24"/>
        </w:rPr>
        <w:t>:</w:t>
      </w:r>
      <w:r w:rsidR="0A1E1287" w:rsidRPr="1D856E08">
        <w:rPr>
          <w:rFonts w:asciiTheme="majorHAnsi" w:hAnsiTheme="majorHAnsi" w:cstheme="majorBidi"/>
          <w:sz w:val="24"/>
          <w:szCs w:val="24"/>
        </w:rPr>
        <w:t>3</w:t>
      </w:r>
      <w:r w:rsidR="110DB5AF" w:rsidRPr="1D856E08">
        <w:rPr>
          <w:rFonts w:asciiTheme="majorHAnsi" w:hAnsiTheme="majorHAnsi" w:cstheme="majorBidi"/>
          <w:sz w:val="24"/>
          <w:szCs w:val="24"/>
        </w:rPr>
        <w:t>0</w:t>
      </w:r>
      <w:r w:rsidR="72DBA620" w:rsidRPr="1D856E08">
        <w:rPr>
          <w:rFonts w:asciiTheme="majorHAnsi" w:hAnsiTheme="majorHAnsi" w:cstheme="majorBidi"/>
          <w:sz w:val="24"/>
          <w:szCs w:val="24"/>
        </w:rPr>
        <w:t xml:space="preserve"> pm</w:t>
      </w:r>
    </w:p>
    <w:p w14:paraId="225D9FC2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Did you know there are over 25 species of lighting bugs in Ohio? </w:t>
      </w:r>
    </w:p>
    <w:p w14:paraId="7CC691A4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us for a fun game while learning about these important pollinators</w:t>
      </w:r>
    </w:p>
    <w:p w14:paraId="68CE3B4F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Bring a flashlight or borrow one of ours</w:t>
      </w:r>
    </w:p>
    <w:p w14:paraId="4AC633EB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Cowan Lake Nature Center</w:t>
      </w:r>
    </w:p>
    <w:p w14:paraId="30C29FA1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3572B47D" w14:textId="77777777" w:rsidR="00D64DED" w:rsidRPr="00057943" w:rsidRDefault="00D64DED" w:rsidP="00D64DE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57943">
        <w:rPr>
          <w:rFonts w:asciiTheme="majorHAnsi" w:hAnsiTheme="majorHAnsi" w:cstheme="majorHAnsi"/>
          <w:b/>
          <w:bCs/>
          <w:sz w:val="24"/>
          <w:szCs w:val="24"/>
        </w:rPr>
        <w:t>Saturday May 23</w:t>
      </w:r>
    </w:p>
    <w:p w14:paraId="0C82E074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bookmarkStart w:id="1" w:name="_Hlk197429616"/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>Kayak / Canoe Wildlife Excursion in the Campground</w:t>
      </w:r>
    </w:p>
    <w:p w14:paraId="13E968BB" w14:textId="2760E5AD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10:00 am </w:t>
      </w:r>
      <w:r w:rsidR="00A010ED">
        <w:rPr>
          <w:rFonts w:asciiTheme="majorHAnsi" w:eastAsia="Times New Roman" w:hAnsiTheme="majorHAnsi" w:cstheme="majorBidi"/>
          <w:sz w:val="24"/>
          <w:szCs w:val="24"/>
        </w:rPr>
        <w:t>–</w:t>
      </w:r>
      <w:r w:rsidR="517B3398" w:rsidRPr="1D856E08">
        <w:rPr>
          <w:rFonts w:asciiTheme="majorHAnsi" w:eastAsia="Times New Roman" w:hAnsiTheme="majorHAnsi" w:cstheme="majorBidi"/>
          <w:sz w:val="24"/>
          <w:szCs w:val="24"/>
        </w:rPr>
        <w:t xml:space="preserve"> 1</w:t>
      </w:r>
      <w:r w:rsidR="00A010ED">
        <w:rPr>
          <w:rFonts w:asciiTheme="majorHAnsi" w:eastAsia="Times New Roman" w:hAnsiTheme="majorHAnsi" w:cstheme="majorBidi"/>
          <w:sz w:val="24"/>
          <w:szCs w:val="24"/>
        </w:rPr>
        <w:t>1:30 am</w:t>
      </w:r>
    </w:p>
    <w:p w14:paraId="7C639650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Participants must be onsite by 10:00 am to participate</w:t>
      </w:r>
    </w:p>
    <w:p w14:paraId="138A66BD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Early arrival is recommended</w:t>
      </w:r>
    </w:p>
    <w:p w14:paraId="3F9414E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All equipment and instruction provided</w:t>
      </w:r>
    </w:p>
    <w:p w14:paraId="2EF21318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is limited. First come, first serve </w:t>
      </w:r>
    </w:p>
    <w:p w14:paraId="17D35644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Learn the basics of canoeing and kayaking </w:t>
      </w:r>
    </w:p>
    <w:p w14:paraId="21A11A50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3C7B3DF6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Length of excursions will vary </w:t>
      </w:r>
    </w:p>
    <w:p w14:paraId="5F04EA78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5AA3F135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Fun for the whole family</w:t>
      </w:r>
    </w:p>
    <w:p w14:paraId="5E696282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Meet at the Cowan Lake Campground Beach. Free</w:t>
      </w:r>
    </w:p>
    <w:p w14:paraId="14F95EA0" w14:textId="5FDCCAE1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</w:rPr>
      </w:pPr>
    </w:p>
    <w:p w14:paraId="3DAFE655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bookmarkStart w:id="2" w:name="_Hlk197424833"/>
      <w:bookmarkStart w:id="3" w:name="_Hlk197425822"/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>Stand-Up Paddle Board</w:t>
      </w:r>
    </w:p>
    <w:p w14:paraId="20242C4A" w14:textId="08C02CDF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1: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0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>0 pm</w:t>
      </w:r>
      <w:r w:rsidR="335BFFB4" w:rsidRPr="1D856E08">
        <w:rPr>
          <w:rFonts w:asciiTheme="majorHAnsi" w:eastAsia="Times New Roman" w:hAnsiTheme="majorHAnsi" w:cstheme="majorBidi"/>
          <w:sz w:val="24"/>
          <w:szCs w:val="24"/>
        </w:rPr>
        <w:t xml:space="preserve"> – </w:t>
      </w:r>
      <w:r w:rsidR="00A010ED">
        <w:rPr>
          <w:rFonts w:asciiTheme="majorHAnsi" w:eastAsia="Times New Roman" w:hAnsiTheme="majorHAnsi" w:cstheme="majorBidi"/>
          <w:sz w:val="24"/>
          <w:szCs w:val="24"/>
        </w:rPr>
        <w:t>2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:0</w:t>
      </w:r>
      <w:r w:rsidR="335BFFB4" w:rsidRPr="1D856E08">
        <w:rPr>
          <w:rFonts w:asciiTheme="majorHAnsi" w:eastAsia="Times New Roman" w:hAnsiTheme="majorHAnsi" w:cstheme="majorBidi"/>
          <w:sz w:val="24"/>
          <w:szCs w:val="24"/>
        </w:rPr>
        <w:t xml:space="preserve">0 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pm</w:t>
      </w:r>
    </w:p>
    <w:p w14:paraId="612DA101" w14:textId="1FCADA0B" w:rsidR="00D64DED" w:rsidRPr="00057943" w:rsidRDefault="047AA07B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Participants must be onsite by 1:00 pm to participate</w:t>
      </w:r>
    </w:p>
    <w:p w14:paraId="26C3CB75" w14:textId="3A8B859D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stand-up paddle boarding </w:t>
      </w:r>
    </w:p>
    <w:p w14:paraId="4061004D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645557AC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The length of excursions will vary </w:t>
      </w:r>
    </w:p>
    <w:p w14:paraId="39114930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673178E6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6FF7EDD0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156B31BC" w14:textId="77777777" w:rsidR="00D64DED" w:rsidRPr="00057943" w:rsidRDefault="72DBA620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Meet at the Cowan Lake Campground Beach. Free</w:t>
      </w:r>
      <w:bookmarkEnd w:id="2"/>
    </w:p>
    <w:p w14:paraId="239696AB" w14:textId="0A0451F8" w:rsidR="00D64DED" w:rsidRPr="00057943" w:rsidRDefault="00D64DED" w:rsidP="5F8EE8D1">
      <w:pPr>
        <w:rPr>
          <w:rFonts w:asciiTheme="majorHAnsi" w:hAnsiTheme="majorHAnsi" w:cstheme="majorBidi"/>
          <w:sz w:val="24"/>
          <w:szCs w:val="24"/>
          <w:u w:val="single"/>
        </w:rPr>
      </w:pPr>
    </w:p>
    <w:p w14:paraId="151989D2" w14:textId="1423490E" w:rsidR="00D64DED" w:rsidRPr="00057943" w:rsidRDefault="72DBA620" w:rsidP="1D856E08">
      <w:pPr>
        <w:rPr>
          <w:rFonts w:asciiTheme="majorHAnsi" w:hAnsiTheme="majorHAnsi" w:cstheme="majorBidi"/>
          <w:sz w:val="24"/>
          <w:szCs w:val="24"/>
          <w:u w:val="single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Stand-Up Paddle Board</w:t>
      </w:r>
    </w:p>
    <w:bookmarkEnd w:id="1"/>
    <w:bookmarkEnd w:id="3"/>
    <w:p w14:paraId="41C9BB6A" w14:textId="26275AAC" w:rsidR="00BE2708" w:rsidRDefault="006C5D86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>
        <w:rPr>
          <w:rFonts w:asciiTheme="majorHAnsi" w:eastAsia="Times New Roman" w:hAnsiTheme="majorHAnsi" w:cstheme="majorBidi"/>
          <w:sz w:val="24"/>
          <w:szCs w:val="24"/>
        </w:rPr>
        <w:t>2:30 pm – 3:30 pm</w:t>
      </w:r>
    </w:p>
    <w:p w14:paraId="61EE82A1" w14:textId="4D76060B" w:rsidR="00D64DED" w:rsidRPr="00030E43" w:rsidRDefault="471ADEB1" w:rsidP="00030E4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Participants must be onsite by</w:t>
      </w:r>
      <w:r w:rsidR="00030E43">
        <w:rPr>
          <w:rFonts w:asciiTheme="majorHAnsi" w:eastAsia="Times New Roman" w:hAnsiTheme="majorHAnsi" w:cstheme="majorBidi"/>
          <w:sz w:val="24"/>
          <w:szCs w:val="24"/>
        </w:rPr>
        <w:t xml:space="preserve"> 1: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0</w:t>
      </w:r>
      <w:r w:rsidR="00030E43">
        <w:rPr>
          <w:rFonts w:asciiTheme="majorHAnsi" w:eastAsia="Times New Roman" w:hAnsiTheme="majorHAnsi" w:cstheme="majorBidi"/>
          <w:sz w:val="24"/>
          <w:szCs w:val="24"/>
        </w:rPr>
        <w:t>0</w:t>
      </w:r>
      <w:r w:rsidRPr="00030E43">
        <w:rPr>
          <w:rFonts w:asciiTheme="majorHAnsi" w:eastAsia="Times New Roman" w:hAnsiTheme="majorHAnsi" w:cstheme="majorBidi"/>
          <w:sz w:val="24"/>
          <w:szCs w:val="24"/>
        </w:rPr>
        <w:t xml:space="preserve"> pm to participate</w:t>
      </w:r>
    </w:p>
    <w:p w14:paraId="2A8D0398" w14:textId="41B15553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stand-up paddle boarding </w:t>
      </w:r>
    </w:p>
    <w:p w14:paraId="7ECF9B0F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7D7C7B2B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The length of excursions will vary </w:t>
      </w:r>
    </w:p>
    <w:p w14:paraId="2B8E100B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040A2D5F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157B51E8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3701F431" w14:textId="77777777" w:rsidR="00D64DED" w:rsidRPr="00057943" w:rsidRDefault="72DBA620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Meet at the Cowan Lake Campground Beach. Free</w:t>
      </w:r>
    </w:p>
    <w:p w14:paraId="1F9B98AC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2F3CCD29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>Sunday May 24</w:t>
      </w:r>
    </w:p>
    <w:p w14:paraId="4A976D18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 xml:space="preserve">Kayak / Canoe Wildlife Excursion </w:t>
      </w:r>
    </w:p>
    <w:p w14:paraId="2E410B56" w14:textId="07A16B17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10:00 am 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–</w:t>
      </w:r>
      <w:r w:rsidR="696B9024" w:rsidRPr="1D856E08">
        <w:rPr>
          <w:rFonts w:asciiTheme="majorHAnsi" w:eastAsia="Times New Roman" w:hAnsiTheme="majorHAnsi" w:cstheme="majorBidi"/>
          <w:sz w:val="24"/>
          <w:szCs w:val="24"/>
        </w:rPr>
        <w:t xml:space="preserve"> 1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2:00 pm</w:t>
      </w:r>
    </w:p>
    <w:p w14:paraId="105C9F0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Participants must be onsite by 10:00 am to participate</w:t>
      </w:r>
    </w:p>
    <w:p w14:paraId="4C4CF57B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Early arrival is recommended</w:t>
      </w:r>
    </w:p>
    <w:p w14:paraId="3F723CC9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All equipment and instruction provided</w:t>
      </w:r>
    </w:p>
    <w:p w14:paraId="1C92C157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is limited. First come, first serve </w:t>
      </w:r>
    </w:p>
    <w:p w14:paraId="450FE3AC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Learn the basics of canoeing and kayaking </w:t>
      </w:r>
    </w:p>
    <w:p w14:paraId="0D9E18C0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05283A5F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Length of excursions will vary </w:t>
      </w:r>
    </w:p>
    <w:p w14:paraId="7353FFF6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788F7C12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Fun for the whole family</w:t>
      </w:r>
    </w:p>
    <w:p w14:paraId="235E7AC7" w14:textId="3CCBA676" w:rsidR="00D64DED" w:rsidRDefault="00D64DED" w:rsidP="00D64DED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Meet at the C</w:t>
      </w:r>
      <w:r w:rsidR="006E2D3A">
        <w:rPr>
          <w:rFonts w:asciiTheme="majorHAnsi" w:eastAsia="Times New Roman" w:hAnsiTheme="majorHAnsi" w:cstheme="majorHAnsi"/>
          <w:sz w:val="24"/>
          <w:szCs w:val="24"/>
        </w:rPr>
        <w:t>aesar Creek</w:t>
      </w: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 Campground Beach. Free</w:t>
      </w:r>
    </w:p>
    <w:p w14:paraId="6EF6777F" w14:textId="77777777" w:rsidR="00795556" w:rsidRPr="00795556" w:rsidRDefault="00795556" w:rsidP="00795556"/>
    <w:p w14:paraId="7D306E47" w14:textId="7967F7FB" w:rsidR="00D64DED" w:rsidRPr="00057943" w:rsidRDefault="00D64DED" w:rsidP="5F8EE8D1">
      <w:pPr>
        <w:rPr>
          <w:rFonts w:asciiTheme="majorHAnsi" w:hAnsiTheme="majorHAnsi" w:cstheme="majorBidi"/>
          <w:sz w:val="24"/>
          <w:szCs w:val="24"/>
          <w:u w:val="single"/>
        </w:rPr>
      </w:pPr>
    </w:p>
    <w:p w14:paraId="7A98F6DC" w14:textId="0DA031F7" w:rsidR="00D64DED" w:rsidRPr="00057943" w:rsidRDefault="72DBA620" w:rsidP="1D856E08">
      <w:pPr>
        <w:rPr>
          <w:rFonts w:asciiTheme="majorHAnsi" w:hAnsiTheme="majorHAnsi" w:cstheme="majorBidi"/>
          <w:sz w:val="24"/>
          <w:szCs w:val="24"/>
          <w:u w:val="single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>Stand-Up Paddle Board</w:t>
      </w:r>
    </w:p>
    <w:p w14:paraId="59435C91" w14:textId="02613391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1:00 pm</w:t>
      </w:r>
      <w:r w:rsidR="3596FCFC" w:rsidRPr="1D856E08">
        <w:rPr>
          <w:rFonts w:asciiTheme="majorHAnsi" w:eastAsia="Times New Roman" w:hAnsiTheme="majorHAnsi" w:cstheme="majorBidi"/>
          <w:sz w:val="24"/>
          <w:szCs w:val="24"/>
        </w:rPr>
        <w:t xml:space="preserve"> – 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3</w:t>
      </w:r>
      <w:r w:rsidR="3596FCFC" w:rsidRPr="1D856E08">
        <w:rPr>
          <w:rFonts w:asciiTheme="majorHAnsi" w:eastAsia="Times New Roman" w:hAnsiTheme="majorHAnsi" w:cstheme="majorBidi"/>
          <w:sz w:val="24"/>
          <w:szCs w:val="24"/>
        </w:rPr>
        <w:t>:00 pm</w:t>
      </w:r>
    </w:p>
    <w:p w14:paraId="66CC6A0C" w14:textId="17C5E8BD" w:rsidR="00D64DED" w:rsidRPr="00057943" w:rsidRDefault="39960FCB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Participants must be onsite by 1pm </w:t>
      </w:r>
      <w:r w:rsidR="001036DC" w:rsidRPr="1D856E08">
        <w:rPr>
          <w:rFonts w:asciiTheme="majorHAnsi" w:eastAsia="Times New Roman" w:hAnsiTheme="majorHAnsi" w:cstheme="majorBidi"/>
          <w:sz w:val="24"/>
          <w:szCs w:val="24"/>
        </w:rPr>
        <w:t>to participate</w:t>
      </w:r>
    </w:p>
    <w:p w14:paraId="08431041" w14:textId="18A0BE50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stand-up paddle boarding </w:t>
      </w:r>
    </w:p>
    <w:p w14:paraId="0FD33E78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3610458E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The length of excursions will vary </w:t>
      </w:r>
    </w:p>
    <w:p w14:paraId="294928C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76AD81F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795F418F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5662F592" w14:textId="7D2A2FB0" w:rsidR="00D64DED" w:rsidRPr="00057943" w:rsidRDefault="72DBA620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Meet at the C</w:t>
      </w:r>
      <w:r w:rsidR="0079043C">
        <w:rPr>
          <w:rFonts w:asciiTheme="majorHAnsi" w:eastAsia="Times New Roman" w:hAnsiTheme="majorHAnsi" w:cstheme="majorBidi"/>
          <w:sz w:val="24"/>
          <w:szCs w:val="24"/>
        </w:rPr>
        <w:t>aesar Creek</w:t>
      </w: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 Campground Beach. Free</w:t>
      </w:r>
    </w:p>
    <w:p w14:paraId="4EB8D8DB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</w:rPr>
      </w:pPr>
    </w:p>
    <w:p w14:paraId="24641ADC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 xml:space="preserve">Stand-Up Paddle Board </w:t>
      </w:r>
    </w:p>
    <w:p w14:paraId="2F672079" w14:textId="55675C2B" w:rsidR="00D64DED" w:rsidRPr="00057943" w:rsidRDefault="001036DC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>
        <w:rPr>
          <w:rFonts w:asciiTheme="majorHAnsi" w:eastAsia="Times New Roman" w:hAnsiTheme="majorHAnsi" w:cstheme="majorBidi"/>
          <w:sz w:val="24"/>
          <w:szCs w:val="24"/>
        </w:rPr>
        <w:t>Ongoing groups</w:t>
      </w:r>
    </w:p>
    <w:p w14:paraId="76577B27" w14:textId="16FEB914" w:rsidR="00D64DED" w:rsidRPr="00057943" w:rsidRDefault="0D2EE168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Participants must be onsite by </w:t>
      </w:r>
      <w:r w:rsidR="001036DC">
        <w:rPr>
          <w:rFonts w:asciiTheme="majorHAnsi" w:eastAsia="Times New Roman" w:hAnsiTheme="majorHAnsi" w:cstheme="majorBidi"/>
          <w:sz w:val="24"/>
          <w:szCs w:val="24"/>
        </w:rPr>
        <w:t>1:00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 pm to participate</w:t>
      </w:r>
    </w:p>
    <w:p w14:paraId="22557E6D" w14:textId="23487D45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lastRenderedPageBreak/>
        <w:t xml:space="preserve">Learn the basics of stand-up paddle boarding </w:t>
      </w:r>
    </w:p>
    <w:p w14:paraId="44DFE57A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5C7356E8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The length of excursions will vary </w:t>
      </w:r>
    </w:p>
    <w:p w14:paraId="4FD9D719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731DCB98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59188D8A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1DFAC2C6" w14:textId="12A92524" w:rsidR="00D64DED" w:rsidRPr="00057943" w:rsidRDefault="72DBA620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Meet at the C</w:t>
      </w:r>
      <w:r w:rsidR="0079043C">
        <w:rPr>
          <w:rFonts w:asciiTheme="majorHAnsi" w:eastAsia="Times New Roman" w:hAnsiTheme="majorHAnsi" w:cstheme="majorBidi"/>
          <w:sz w:val="24"/>
          <w:szCs w:val="24"/>
        </w:rPr>
        <w:t>aesar Creek</w:t>
      </w: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 Campground Beach. Free</w:t>
      </w:r>
    </w:p>
    <w:p w14:paraId="2D8ED2C1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5B380D54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b/>
          <w:sz w:val="24"/>
          <w:szCs w:val="24"/>
        </w:rPr>
        <w:t xml:space="preserve">Thursday May 28 </w:t>
      </w:r>
    </w:p>
    <w:p w14:paraId="106439D8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Backyard Birds and Beyond</w:t>
      </w:r>
    </w:p>
    <w:p w14:paraId="700BBD47" w14:textId="42BF6732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10:00</w:t>
      </w:r>
      <w:r w:rsidR="2238E324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am-11:30</w:t>
      </w:r>
      <w:r w:rsidR="1E3F500B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am</w:t>
      </w:r>
    </w:p>
    <w:p w14:paraId="0D693446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to observe backyard birds and other wildlife</w:t>
      </w:r>
    </w:p>
    <w:p w14:paraId="18070F10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Learn ways to create healthy and sustainable wildlife areas in your backyard  </w:t>
      </w:r>
    </w:p>
    <w:p w14:paraId="61D9A40A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Caesar Creek Nature Center</w:t>
      </w:r>
    </w:p>
    <w:p w14:paraId="7576FB8E" w14:textId="77777777" w:rsidR="00D64DED" w:rsidRPr="00057943" w:rsidRDefault="00D64DED" w:rsidP="00D64DED">
      <w:pPr>
        <w:pStyle w:val="ListBullet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  <w:szCs w:val="24"/>
        </w:rPr>
      </w:pPr>
    </w:p>
    <w:p w14:paraId="709D7450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Wildlife Connections, Sustainability and our Natural Resources</w:t>
      </w:r>
    </w:p>
    <w:p w14:paraId="63841978" w14:textId="32A7C9BA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1:30</w:t>
      </w:r>
      <w:r w:rsidR="0E93604E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pm-3:00</w:t>
      </w:r>
      <w:r w:rsidR="174DE627" w:rsidRPr="5F8EE8D1">
        <w:rPr>
          <w:rFonts w:asciiTheme="majorHAnsi" w:hAnsiTheme="majorHAnsi" w:cstheme="majorBidi"/>
          <w:sz w:val="24"/>
          <w:szCs w:val="24"/>
        </w:rPr>
        <w:t xml:space="preserve"> </w:t>
      </w:r>
      <w:r w:rsidRPr="5F8EE8D1">
        <w:rPr>
          <w:rFonts w:asciiTheme="majorHAnsi" w:hAnsiTheme="majorHAnsi" w:cstheme="majorBidi"/>
          <w:sz w:val="24"/>
          <w:szCs w:val="24"/>
        </w:rPr>
        <w:t>pm</w:t>
      </w:r>
    </w:p>
    <w:p w14:paraId="5DD20CE6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the Naturalist for a guided tour of the Nature Center and our Outdoor Land Labs. We will focus on different things each time including live animals, a moon garden, native plants, pollinators, geology, the night sky and more.</w:t>
      </w:r>
    </w:p>
    <w:p w14:paraId="5E45BA81" w14:textId="77777777" w:rsidR="00D64DED" w:rsidRPr="00057943" w:rsidRDefault="72DBA620" w:rsidP="5F8EE8D1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 xml:space="preserve">Learn about special places in the park </w:t>
      </w:r>
    </w:p>
    <w:p w14:paraId="202DB950" w14:textId="7B9C0D45" w:rsidR="00D64DED" w:rsidRPr="00057943" w:rsidRDefault="72DBA620" w:rsidP="1D856E08">
      <w:pPr>
        <w:pStyle w:val="ListBullet"/>
        <w:ind w:left="360" w:hanging="360"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 Caesar Creek Nature Center</w:t>
      </w:r>
    </w:p>
    <w:p w14:paraId="1BD52F78" w14:textId="7406DC3D" w:rsidR="1D856E08" w:rsidRDefault="1D856E08" w:rsidP="1D856E08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Bidi"/>
          <w:sz w:val="24"/>
          <w:szCs w:val="24"/>
        </w:rPr>
      </w:pPr>
    </w:p>
    <w:p w14:paraId="046A5A10" w14:textId="52F078B3" w:rsidR="00D64DED" w:rsidRPr="00057943" w:rsidRDefault="72DBA620" w:rsidP="1D856E08">
      <w:pPr>
        <w:rPr>
          <w:rFonts w:asciiTheme="majorHAnsi" w:hAnsiTheme="majorHAnsi" w:cstheme="majorBidi"/>
          <w:b/>
          <w:bCs/>
          <w:sz w:val="24"/>
          <w:szCs w:val="24"/>
        </w:rPr>
      </w:pPr>
      <w:r w:rsidRPr="1D856E08">
        <w:rPr>
          <w:rFonts w:asciiTheme="majorHAnsi" w:hAnsiTheme="majorHAnsi" w:cstheme="majorBidi"/>
          <w:b/>
          <w:bCs/>
          <w:sz w:val="24"/>
          <w:szCs w:val="24"/>
        </w:rPr>
        <w:t>Friday May 29</w:t>
      </w:r>
    </w:p>
    <w:p w14:paraId="7F0DBABA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Fly Your Kite with the Birds at the Beach</w:t>
      </w:r>
    </w:p>
    <w:p w14:paraId="4CC16423" w14:textId="05843414" w:rsidR="00D64DED" w:rsidRPr="00057943" w:rsidRDefault="00D9007A" w:rsidP="5F8EE8D1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2</w:t>
      </w:r>
      <w:r w:rsidR="72DBA620" w:rsidRPr="5F8EE8D1">
        <w:rPr>
          <w:rFonts w:asciiTheme="majorHAnsi" w:hAnsiTheme="majorHAnsi" w:cstheme="majorBidi"/>
          <w:sz w:val="24"/>
          <w:szCs w:val="24"/>
        </w:rPr>
        <w:t>:</w:t>
      </w:r>
      <w:r w:rsidR="0090008D">
        <w:rPr>
          <w:rFonts w:asciiTheme="majorHAnsi" w:hAnsiTheme="majorHAnsi" w:cstheme="majorBidi"/>
          <w:sz w:val="24"/>
          <w:szCs w:val="24"/>
        </w:rPr>
        <w:t>3</w:t>
      </w:r>
      <w:r w:rsidR="72DBA620" w:rsidRPr="5F8EE8D1">
        <w:rPr>
          <w:rFonts w:asciiTheme="majorHAnsi" w:hAnsiTheme="majorHAnsi" w:cstheme="majorBidi"/>
          <w:sz w:val="24"/>
          <w:szCs w:val="24"/>
        </w:rPr>
        <w:t>0 pm-</w:t>
      </w:r>
      <w:r>
        <w:rPr>
          <w:rFonts w:asciiTheme="majorHAnsi" w:hAnsiTheme="majorHAnsi" w:cstheme="majorBidi"/>
          <w:sz w:val="24"/>
          <w:szCs w:val="24"/>
        </w:rPr>
        <w:t>4</w:t>
      </w:r>
      <w:r w:rsidR="72DBA620" w:rsidRPr="5F8EE8D1">
        <w:rPr>
          <w:rFonts w:asciiTheme="majorHAnsi" w:hAnsiTheme="majorHAnsi" w:cstheme="majorBidi"/>
          <w:sz w:val="24"/>
          <w:szCs w:val="24"/>
        </w:rPr>
        <w:t>:</w:t>
      </w:r>
      <w:r w:rsidR="0090008D">
        <w:rPr>
          <w:rFonts w:asciiTheme="majorHAnsi" w:hAnsiTheme="majorHAnsi" w:cstheme="majorBidi"/>
          <w:sz w:val="24"/>
          <w:szCs w:val="24"/>
        </w:rPr>
        <w:t>3</w:t>
      </w:r>
      <w:r w:rsidR="72DBA620" w:rsidRPr="5F8EE8D1">
        <w:rPr>
          <w:rFonts w:asciiTheme="majorHAnsi" w:hAnsiTheme="majorHAnsi" w:cstheme="majorBidi"/>
          <w:sz w:val="24"/>
          <w:szCs w:val="24"/>
        </w:rPr>
        <w:t>0 pm</w:t>
      </w:r>
    </w:p>
    <w:p w14:paraId="322B6237" w14:textId="77777777" w:rsidR="00D64DED" w:rsidRPr="00057943" w:rsidRDefault="00D64DED" w:rsidP="008A1E93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</w:rPr>
        <w:t>Learn how birds fly</w:t>
      </w:r>
    </w:p>
    <w:p w14:paraId="4563A71B" w14:textId="77777777" w:rsidR="00D64DED" w:rsidRPr="00057943" w:rsidRDefault="00D64DED" w:rsidP="008A1E93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</w:rPr>
        <w:t>Bring your own kite as we put it into action</w:t>
      </w:r>
    </w:p>
    <w:p w14:paraId="6C3C10A1" w14:textId="0C253908" w:rsidR="00D64DED" w:rsidRDefault="00D64DED" w:rsidP="00D64DED">
      <w:pPr>
        <w:pStyle w:val="ListParagraph"/>
        <w:numPr>
          <w:ilvl w:val="0"/>
          <w:numId w:val="16"/>
        </w:numPr>
        <w:spacing w:before="0" w:after="200" w:line="276" w:lineRule="auto"/>
        <w:contextualSpacing/>
        <w:rPr>
          <w:rFonts w:asciiTheme="majorHAnsi" w:hAnsiTheme="majorHAnsi" w:cstheme="majorBidi"/>
          <w:sz w:val="24"/>
          <w:szCs w:val="24"/>
        </w:rPr>
      </w:pPr>
      <w:r w:rsidRPr="1D856E08">
        <w:rPr>
          <w:rFonts w:asciiTheme="majorHAnsi" w:hAnsiTheme="majorHAnsi" w:cstheme="majorBidi"/>
          <w:sz w:val="24"/>
          <w:szCs w:val="24"/>
        </w:rPr>
        <w:t>Meet at the</w:t>
      </w:r>
      <w:r w:rsidR="00152B7D">
        <w:rPr>
          <w:rFonts w:asciiTheme="majorHAnsi" w:hAnsiTheme="majorHAnsi" w:cstheme="majorBidi"/>
          <w:sz w:val="24"/>
          <w:szCs w:val="24"/>
        </w:rPr>
        <w:t xml:space="preserve"> Caesar Creek</w:t>
      </w:r>
      <w:r w:rsidRPr="1D856E08">
        <w:rPr>
          <w:rFonts w:asciiTheme="majorHAnsi" w:hAnsiTheme="majorHAnsi" w:cstheme="majorBidi"/>
          <w:sz w:val="24"/>
          <w:szCs w:val="24"/>
        </w:rPr>
        <w:t xml:space="preserve"> public beach</w:t>
      </w:r>
    </w:p>
    <w:p w14:paraId="530D4AAB" w14:textId="77777777" w:rsidR="00D9007A" w:rsidRPr="00D9007A" w:rsidRDefault="00D9007A" w:rsidP="00D9007A"/>
    <w:p w14:paraId="5756E4B3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  <w:r w:rsidRPr="00057943">
        <w:rPr>
          <w:rFonts w:asciiTheme="majorHAnsi" w:hAnsiTheme="majorHAnsi" w:cstheme="majorHAnsi"/>
          <w:sz w:val="24"/>
          <w:szCs w:val="24"/>
          <w:u w:val="single"/>
        </w:rPr>
        <w:t>Blue Moon Canoe – Sunset Paddle</w:t>
      </w:r>
    </w:p>
    <w:p w14:paraId="3B909CBE" w14:textId="2D1ACD1C" w:rsidR="00D64DED" w:rsidRPr="00057943" w:rsidRDefault="5FF23A59" w:rsidP="00D9007A">
      <w:pPr>
        <w:pStyle w:val="ListBullet"/>
        <w:numPr>
          <w:ilvl w:val="0"/>
          <w:numId w:val="26"/>
        </w:numPr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6</w:t>
      </w:r>
      <w:r w:rsidR="72DBA620" w:rsidRPr="5F8EE8D1">
        <w:rPr>
          <w:rFonts w:asciiTheme="majorHAnsi" w:hAnsiTheme="majorHAnsi" w:cstheme="majorBidi"/>
          <w:sz w:val="24"/>
          <w:szCs w:val="24"/>
        </w:rPr>
        <w:t xml:space="preserve">:30 pm – </w:t>
      </w:r>
      <w:r w:rsidR="21B34F02" w:rsidRPr="5F8EE8D1">
        <w:rPr>
          <w:rFonts w:asciiTheme="majorHAnsi" w:hAnsiTheme="majorHAnsi" w:cstheme="majorBidi"/>
          <w:sz w:val="24"/>
          <w:szCs w:val="24"/>
        </w:rPr>
        <w:t>8</w:t>
      </w:r>
      <w:r w:rsidR="72DBA620" w:rsidRPr="5F8EE8D1">
        <w:rPr>
          <w:rFonts w:asciiTheme="majorHAnsi" w:hAnsiTheme="majorHAnsi" w:cstheme="majorBidi"/>
          <w:sz w:val="24"/>
          <w:szCs w:val="24"/>
        </w:rPr>
        <w:t>:30 pm</w:t>
      </w:r>
    </w:p>
    <w:p w14:paraId="28FAAC00" w14:textId="1F0FEF5B" w:rsidR="53A017D5" w:rsidRDefault="53A017D5" w:rsidP="00D9007A">
      <w:pPr>
        <w:pStyle w:val="ListBullet"/>
        <w:numPr>
          <w:ilvl w:val="0"/>
          <w:numId w:val="26"/>
        </w:numPr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Participants must be onsite by 6:30 pm to participate</w:t>
      </w:r>
    </w:p>
    <w:p w14:paraId="35D9E636" w14:textId="77777777" w:rsidR="00D64DED" w:rsidRPr="00057943" w:rsidRDefault="72DBA620" w:rsidP="00D9007A">
      <w:pPr>
        <w:pStyle w:val="ListBullet"/>
        <w:numPr>
          <w:ilvl w:val="0"/>
          <w:numId w:val="26"/>
        </w:numPr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Join us for a special canoe / kayak program as we watch the sunset and the blue moon rise over the lake</w:t>
      </w:r>
    </w:p>
    <w:p w14:paraId="2DD73A44" w14:textId="781CE29A" w:rsidR="025D1865" w:rsidRDefault="00D9007A" w:rsidP="00D9007A">
      <w:pPr>
        <w:pStyle w:val="ListBullet"/>
        <w:numPr>
          <w:ilvl w:val="0"/>
          <w:numId w:val="26"/>
        </w:numPr>
        <w:rPr>
          <w:rFonts w:asciiTheme="majorHAnsi" w:eastAsia="Times New Roman" w:hAnsiTheme="majorHAnsi" w:cstheme="majorBidi"/>
          <w:sz w:val="24"/>
          <w:szCs w:val="24"/>
        </w:rPr>
      </w:pPr>
      <w:r>
        <w:rPr>
          <w:rFonts w:asciiTheme="majorHAnsi" w:eastAsia="Times New Roman" w:hAnsiTheme="majorHAnsi" w:cstheme="majorBidi"/>
          <w:sz w:val="24"/>
          <w:szCs w:val="24"/>
        </w:rPr>
        <w:t>E</w:t>
      </w:r>
      <w:r w:rsidR="025D1865" w:rsidRPr="5F8EE8D1">
        <w:rPr>
          <w:rFonts w:asciiTheme="majorHAnsi" w:eastAsia="Times New Roman" w:hAnsiTheme="majorHAnsi" w:cstheme="majorBidi"/>
          <w:sz w:val="24"/>
          <w:szCs w:val="24"/>
        </w:rPr>
        <w:t>arly arrival recommended</w:t>
      </w:r>
    </w:p>
    <w:p w14:paraId="72BA2EE0" w14:textId="77777777" w:rsidR="025D1865" w:rsidRDefault="025D1865" w:rsidP="00D9007A">
      <w:pPr>
        <w:pStyle w:val="ListParagraph"/>
        <w:numPr>
          <w:ilvl w:val="0"/>
          <w:numId w:val="26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All equipment and instruction provided</w:t>
      </w:r>
    </w:p>
    <w:p w14:paraId="56B24A81" w14:textId="77777777" w:rsidR="025D1865" w:rsidRDefault="025D1865" w:rsidP="00D9007A">
      <w:pPr>
        <w:pStyle w:val="ListParagraph"/>
        <w:numPr>
          <w:ilvl w:val="0"/>
          <w:numId w:val="26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Equipment is limited. First come, first serve </w:t>
      </w:r>
    </w:p>
    <w:p w14:paraId="5C70E2FA" w14:textId="77777777" w:rsidR="025D1865" w:rsidRDefault="025D1865" w:rsidP="00D9007A">
      <w:pPr>
        <w:pStyle w:val="ListParagraph"/>
        <w:numPr>
          <w:ilvl w:val="0"/>
          <w:numId w:val="26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canoeing and kayaking </w:t>
      </w:r>
    </w:p>
    <w:p w14:paraId="6880FA7D" w14:textId="77777777" w:rsidR="025D1865" w:rsidRDefault="025D1865" w:rsidP="00D9007A">
      <w:pPr>
        <w:pStyle w:val="ListParagraph"/>
        <w:numPr>
          <w:ilvl w:val="0"/>
          <w:numId w:val="26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lastRenderedPageBreak/>
        <w:t xml:space="preserve">Wear water shoes (not flip-flops) and clothes that can get wet </w:t>
      </w:r>
    </w:p>
    <w:p w14:paraId="279D0EBD" w14:textId="77777777" w:rsidR="025D1865" w:rsidRDefault="025D1865" w:rsidP="00D9007A">
      <w:pPr>
        <w:pStyle w:val="ListParagraph"/>
        <w:numPr>
          <w:ilvl w:val="0"/>
          <w:numId w:val="26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Length of excursions will vary </w:t>
      </w:r>
    </w:p>
    <w:p w14:paraId="4F6B2E8B" w14:textId="77777777" w:rsidR="025D1865" w:rsidRDefault="025D1865" w:rsidP="00D9007A">
      <w:pPr>
        <w:pStyle w:val="ListParagraph"/>
        <w:numPr>
          <w:ilvl w:val="0"/>
          <w:numId w:val="26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Weather dependent </w:t>
      </w:r>
    </w:p>
    <w:p w14:paraId="3C764212" w14:textId="1626BEA3" w:rsidR="5F8EE8D1" w:rsidRDefault="025D1865" w:rsidP="00D9007A">
      <w:pPr>
        <w:pStyle w:val="ListParagraph"/>
        <w:numPr>
          <w:ilvl w:val="0"/>
          <w:numId w:val="26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Fun for the whole family</w:t>
      </w:r>
    </w:p>
    <w:p w14:paraId="01EA3F35" w14:textId="5E2CE248" w:rsidR="542FE3F9" w:rsidRDefault="542FE3F9" w:rsidP="00D9007A">
      <w:pPr>
        <w:pStyle w:val="ListBullet"/>
        <w:numPr>
          <w:ilvl w:val="0"/>
          <w:numId w:val="26"/>
        </w:numPr>
        <w:rPr>
          <w:rFonts w:asciiTheme="majorHAnsi" w:hAnsiTheme="majorHAnsi" w:cstheme="majorBidi"/>
          <w:sz w:val="24"/>
          <w:szCs w:val="24"/>
        </w:rPr>
      </w:pPr>
      <w:r w:rsidRPr="5F8EE8D1">
        <w:rPr>
          <w:rFonts w:asciiTheme="majorHAnsi" w:hAnsiTheme="majorHAnsi" w:cstheme="majorBidi"/>
          <w:sz w:val="24"/>
          <w:szCs w:val="24"/>
        </w:rPr>
        <w:t>Meet at the Caesar Creek Campground Beach. Free</w:t>
      </w:r>
    </w:p>
    <w:p w14:paraId="6A3C6C27" w14:textId="1B21B426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</w:rPr>
      </w:pPr>
    </w:p>
    <w:p w14:paraId="619FCB34" w14:textId="71B9F034" w:rsidR="00D64DED" w:rsidRPr="00057943" w:rsidRDefault="72DBA620" w:rsidP="1D856E08">
      <w:pPr>
        <w:rPr>
          <w:rFonts w:asciiTheme="majorHAnsi" w:hAnsiTheme="majorHAnsi" w:cstheme="majorBidi"/>
          <w:b/>
          <w:bCs/>
          <w:sz w:val="24"/>
          <w:szCs w:val="24"/>
        </w:rPr>
      </w:pPr>
      <w:r w:rsidRPr="1D856E08">
        <w:rPr>
          <w:rFonts w:asciiTheme="majorHAnsi" w:hAnsiTheme="majorHAnsi" w:cstheme="majorBidi"/>
          <w:b/>
          <w:bCs/>
          <w:sz w:val="24"/>
          <w:szCs w:val="24"/>
        </w:rPr>
        <w:t>Saturday May 30</w:t>
      </w:r>
    </w:p>
    <w:p w14:paraId="4A4383B9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>Kayak / Canoe Wildlife Excursion in the Campground</w:t>
      </w:r>
    </w:p>
    <w:p w14:paraId="1B213763" w14:textId="63CB0743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10:00 am </w:t>
      </w:r>
      <w:r w:rsidR="00D9007A">
        <w:rPr>
          <w:rFonts w:asciiTheme="majorHAnsi" w:eastAsia="Times New Roman" w:hAnsiTheme="majorHAnsi" w:cstheme="majorBidi"/>
          <w:sz w:val="24"/>
          <w:szCs w:val="24"/>
        </w:rPr>
        <w:t>–</w:t>
      </w:r>
      <w:r w:rsidR="087974A9" w:rsidRPr="1D856E08">
        <w:rPr>
          <w:rFonts w:asciiTheme="majorHAnsi" w:eastAsia="Times New Roman" w:hAnsiTheme="majorHAnsi" w:cstheme="majorBidi"/>
          <w:sz w:val="24"/>
          <w:szCs w:val="24"/>
        </w:rPr>
        <w:t xml:space="preserve"> 1</w:t>
      </w:r>
      <w:r w:rsidR="009A1406">
        <w:rPr>
          <w:rFonts w:asciiTheme="majorHAnsi" w:eastAsia="Times New Roman" w:hAnsiTheme="majorHAnsi" w:cstheme="majorBidi"/>
          <w:sz w:val="24"/>
          <w:szCs w:val="24"/>
        </w:rPr>
        <w:t>1:30</w:t>
      </w:r>
      <w:r w:rsidR="00D9007A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 w:rsidR="009A1406">
        <w:rPr>
          <w:rFonts w:asciiTheme="majorHAnsi" w:eastAsia="Times New Roman" w:hAnsiTheme="majorHAnsi" w:cstheme="majorBidi"/>
          <w:sz w:val="24"/>
          <w:szCs w:val="24"/>
        </w:rPr>
        <w:t>a</w:t>
      </w:r>
      <w:r w:rsidR="00D9007A">
        <w:rPr>
          <w:rFonts w:asciiTheme="majorHAnsi" w:eastAsia="Times New Roman" w:hAnsiTheme="majorHAnsi" w:cstheme="majorBidi"/>
          <w:sz w:val="24"/>
          <w:szCs w:val="24"/>
        </w:rPr>
        <w:t>m</w:t>
      </w:r>
    </w:p>
    <w:p w14:paraId="64568902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Participants must be onsite by 10:00 am to participate</w:t>
      </w:r>
    </w:p>
    <w:p w14:paraId="66D30CD5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Early arrival is recommended</w:t>
      </w:r>
    </w:p>
    <w:p w14:paraId="49A031ED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All equipment and instruction provided</w:t>
      </w:r>
    </w:p>
    <w:p w14:paraId="21A8362E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is limited. First come, first serve </w:t>
      </w:r>
    </w:p>
    <w:p w14:paraId="4D333776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Learn the basics of canoeing and kayaking </w:t>
      </w:r>
    </w:p>
    <w:p w14:paraId="40E37EE9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728890B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Length of excursions will vary </w:t>
      </w:r>
    </w:p>
    <w:p w14:paraId="7C241DFB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109F293D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Fun for the whole family</w:t>
      </w:r>
    </w:p>
    <w:p w14:paraId="3648B899" w14:textId="0FC11529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Meet at the Caesar Creek Campground B</w:t>
      </w:r>
      <w:r w:rsidR="417A3DA6" w:rsidRPr="1D856E08">
        <w:rPr>
          <w:rFonts w:asciiTheme="majorHAnsi" w:eastAsia="Times New Roman" w:hAnsiTheme="majorHAnsi" w:cstheme="majorBidi"/>
          <w:sz w:val="24"/>
          <w:szCs w:val="24"/>
        </w:rPr>
        <w:t>oat Ramp parking lot.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 Free</w:t>
      </w:r>
    </w:p>
    <w:p w14:paraId="4344FEAF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</w:rPr>
      </w:pPr>
    </w:p>
    <w:p w14:paraId="48EB6ADF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>Stand-Up Paddle Board</w:t>
      </w:r>
    </w:p>
    <w:p w14:paraId="0A6FCB0D" w14:textId="76B43650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1:00 pm</w:t>
      </w:r>
      <w:r w:rsidR="4F0A00F4" w:rsidRPr="1D856E08">
        <w:rPr>
          <w:rFonts w:asciiTheme="majorHAnsi" w:eastAsia="Times New Roman" w:hAnsiTheme="majorHAnsi" w:cstheme="majorBidi"/>
          <w:sz w:val="24"/>
          <w:szCs w:val="24"/>
        </w:rPr>
        <w:t xml:space="preserve"> – </w:t>
      </w:r>
      <w:r w:rsidR="00FA433D">
        <w:rPr>
          <w:rFonts w:asciiTheme="majorHAnsi" w:eastAsia="Times New Roman" w:hAnsiTheme="majorHAnsi" w:cstheme="majorBidi"/>
          <w:sz w:val="24"/>
          <w:szCs w:val="24"/>
        </w:rPr>
        <w:t>2</w:t>
      </w:r>
      <w:r w:rsidR="4F0A00F4" w:rsidRPr="1D856E08">
        <w:rPr>
          <w:rFonts w:asciiTheme="majorHAnsi" w:eastAsia="Times New Roman" w:hAnsiTheme="majorHAnsi" w:cstheme="majorBidi"/>
          <w:sz w:val="24"/>
          <w:szCs w:val="24"/>
        </w:rPr>
        <w:t>:00 pm</w:t>
      </w:r>
    </w:p>
    <w:p w14:paraId="4AC7A5B0" w14:textId="5CF62BC6" w:rsidR="00D64DED" w:rsidRPr="00057943" w:rsidRDefault="3164B3E2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Participants must be onsite by 1:00 pm to participate</w:t>
      </w:r>
    </w:p>
    <w:p w14:paraId="7DCD639F" w14:textId="65806757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stand-up paddle boarding </w:t>
      </w:r>
    </w:p>
    <w:p w14:paraId="4B73C9EA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3415F94A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The length of excursions will vary </w:t>
      </w:r>
    </w:p>
    <w:p w14:paraId="4A095935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63B03179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7966EC62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7C876E59" w14:textId="77777777" w:rsidR="00D64DED" w:rsidRPr="00057943" w:rsidRDefault="72DBA620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Meet at the Caesar Creek Campground Beach. Free</w:t>
      </w:r>
    </w:p>
    <w:p w14:paraId="30CE37D8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</w:rPr>
      </w:pPr>
    </w:p>
    <w:p w14:paraId="7241375A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>Stand-Up Paddle Board</w:t>
      </w:r>
    </w:p>
    <w:p w14:paraId="4AF56863" w14:textId="3EC52043" w:rsidR="00D64DED" w:rsidRPr="00057943" w:rsidRDefault="00BD2745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>
        <w:rPr>
          <w:rFonts w:asciiTheme="majorHAnsi" w:eastAsia="Times New Roman" w:hAnsiTheme="majorHAnsi" w:cstheme="majorBidi"/>
          <w:sz w:val="24"/>
          <w:szCs w:val="24"/>
        </w:rPr>
        <w:t>2:30pm – 3:30pm</w:t>
      </w:r>
    </w:p>
    <w:p w14:paraId="67A38773" w14:textId="065574B8" w:rsidR="00D64DED" w:rsidRPr="00057943" w:rsidRDefault="18ED8344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Participants must be onsite by </w:t>
      </w:r>
      <w:r w:rsidR="00D9007A">
        <w:rPr>
          <w:rFonts w:asciiTheme="majorHAnsi" w:eastAsia="Times New Roman" w:hAnsiTheme="majorHAnsi" w:cstheme="majorBidi"/>
          <w:sz w:val="24"/>
          <w:szCs w:val="24"/>
        </w:rPr>
        <w:t>1:00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 pm to participate</w:t>
      </w:r>
    </w:p>
    <w:p w14:paraId="43B27EFF" w14:textId="4136980C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stand-up paddle boarding </w:t>
      </w:r>
    </w:p>
    <w:p w14:paraId="31BEDF18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02816920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The length of excursions will vary </w:t>
      </w:r>
    </w:p>
    <w:p w14:paraId="39AA9617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604CC34D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7BED54BC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5AD8A27C" w14:textId="77777777" w:rsidR="00D64DED" w:rsidRPr="00057943" w:rsidRDefault="72DBA620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Meet at the Caesar Creek Campground Beach. Free</w:t>
      </w:r>
    </w:p>
    <w:p w14:paraId="1B83A49E" w14:textId="691CAF79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</w:rPr>
      </w:pPr>
    </w:p>
    <w:p w14:paraId="770E182E" w14:textId="3B73FE14" w:rsidR="00D64DED" w:rsidRPr="00057943" w:rsidRDefault="72DBA620" w:rsidP="1D856E08">
      <w:pPr>
        <w:rPr>
          <w:rFonts w:asciiTheme="majorHAnsi" w:hAnsiTheme="majorHAnsi" w:cstheme="majorBidi"/>
          <w:b/>
          <w:bCs/>
          <w:sz w:val="24"/>
          <w:szCs w:val="24"/>
        </w:rPr>
      </w:pPr>
      <w:r w:rsidRPr="1D856E08">
        <w:rPr>
          <w:rFonts w:asciiTheme="majorHAnsi" w:hAnsiTheme="majorHAnsi" w:cstheme="majorBidi"/>
          <w:b/>
          <w:bCs/>
          <w:sz w:val="24"/>
          <w:szCs w:val="24"/>
        </w:rPr>
        <w:t xml:space="preserve">Sunday May </w:t>
      </w:r>
      <w:r w:rsidR="1180948D" w:rsidRPr="1D856E08">
        <w:rPr>
          <w:rFonts w:asciiTheme="majorHAnsi" w:hAnsiTheme="majorHAnsi" w:cstheme="majorBidi"/>
          <w:b/>
          <w:bCs/>
          <w:sz w:val="24"/>
          <w:szCs w:val="24"/>
        </w:rPr>
        <w:t>31</w:t>
      </w:r>
    </w:p>
    <w:p w14:paraId="72C29531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 xml:space="preserve">Kayak / Canoe Wildlife Excursion </w:t>
      </w:r>
    </w:p>
    <w:p w14:paraId="2DE27C00" w14:textId="2574F313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10:00 am </w:t>
      </w:r>
      <w:r w:rsidR="6D1791C2" w:rsidRPr="1D856E08">
        <w:rPr>
          <w:rFonts w:asciiTheme="majorHAnsi" w:eastAsia="Times New Roman" w:hAnsiTheme="majorHAnsi" w:cstheme="majorBidi"/>
          <w:sz w:val="24"/>
          <w:szCs w:val="24"/>
        </w:rPr>
        <w:t>-1</w:t>
      </w:r>
      <w:r w:rsidR="00BB0ECD">
        <w:rPr>
          <w:rFonts w:asciiTheme="majorHAnsi" w:eastAsia="Times New Roman" w:hAnsiTheme="majorHAnsi" w:cstheme="majorBidi"/>
          <w:sz w:val="24"/>
          <w:szCs w:val="24"/>
        </w:rPr>
        <w:t>2:00 pm</w:t>
      </w:r>
    </w:p>
    <w:p w14:paraId="64BBE7EF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lastRenderedPageBreak/>
        <w:t>Participants must be onsite by 10:00 am to participate</w:t>
      </w:r>
    </w:p>
    <w:p w14:paraId="17BDB729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Early arrival is recommended</w:t>
      </w:r>
    </w:p>
    <w:p w14:paraId="6428529E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All equipment and instruction provided</w:t>
      </w:r>
    </w:p>
    <w:p w14:paraId="79F67679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is limited. First come, first serve </w:t>
      </w:r>
    </w:p>
    <w:p w14:paraId="7F2C028E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Learn the basics of canoeing and kayaking </w:t>
      </w:r>
    </w:p>
    <w:p w14:paraId="566AF280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5FE60E8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Length of excursions will vary </w:t>
      </w:r>
    </w:p>
    <w:p w14:paraId="17C794A7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5E9E9512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>Fun for the whole family</w:t>
      </w:r>
    </w:p>
    <w:p w14:paraId="04C9BB8B" w14:textId="6CABB202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Meet at the</w:t>
      </w:r>
      <w:r w:rsidR="00CA338A">
        <w:rPr>
          <w:rFonts w:asciiTheme="majorHAnsi" w:eastAsia="Times New Roman" w:hAnsiTheme="majorHAnsi" w:cstheme="majorBidi"/>
          <w:sz w:val="24"/>
          <w:szCs w:val="24"/>
        </w:rPr>
        <w:t xml:space="preserve"> Cowan Lake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 Campground </w:t>
      </w:r>
      <w:r w:rsidR="35CC204D" w:rsidRPr="1D856E08">
        <w:rPr>
          <w:rFonts w:asciiTheme="majorHAnsi" w:eastAsia="Times New Roman" w:hAnsiTheme="majorHAnsi" w:cstheme="majorBidi"/>
          <w:sz w:val="24"/>
          <w:szCs w:val="24"/>
        </w:rPr>
        <w:t>Boat Ramp parking lot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>. Free</w:t>
      </w:r>
    </w:p>
    <w:p w14:paraId="0F99AA03" w14:textId="12AF5ABE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</w:rPr>
      </w:pPr>
    </w:p>
    <w:p w14:paraId="151BEDE3" w14:textId="77777777" w:rsidR="00D64DED" w:rsidRPr="00057943" w:rsidRDefault="00D64DED" w:rsidP="00D64DED">
      <w:pPr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57943">
        <w:rPr>
          <w:rFonts w:asciiTheme="majorHAnsi" w:hAnsiTheme="majorHAnsi" w:cstheme="majorHAnsi"/>
          <w:bCs/>
          <w:sz w:val="24"/>
          <w:szCs w:val="24"/>
          <w:u w:val="single"/>
        </w:rPr>
        <w:t>Stand-Up Paddle Board</w:t>
      </w:r>
    </w:p>
    <w:p w14:paraId="6B81EB2A" w14:textId="40A12BD0" w:rsidR="00D64DED" w:rsidRPr="00057943" w:rsidRDefault="00D64DE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1:00 pm</w:t>
      </w:r>
      <w:r w:rsidR="4342CDF4" w:rsidRPr="1D856E08">
        <w:rPr>
          <w:rFonts w:asciiTheme="majorHAnsi" w:eastAsia="Times New Roman" w:hAnsiTheme="majorHAnsi" w:cstheme="majorBidi"/>
          <w:sz w:val="24"/>
          <w:szCs w:val="24"/>
        </w:rPr>
        <w:t xml:space="preserve"> – </w:t>
      </w:r>
      <w:r w:rsidR="00BB0ECD">
        <w:rPr>
          <w:rFonts w:asciiTheme="majorHAnsi" w:eastAsia="Times New Roman" w:hAnsiTheme="majorHAnsi" w:cstheme="majorBidi"/>
          <w:sz w:val="24"/>
          <w:szCs w:val="24"/>
        </w:rPr>
        <w:t>3</w:t>
      </w:r>
      <w:r w:rsidR="4342CDF4" w:rsidRPr="1D856E08">
        <w:rPr>
          <w:rFonts w:asciiTheme="majorHAnsi" w:eastAsia="Times New Roman" w:hAnsiTheme="majorHAnsi" w:cstheme="majorBidi"/>
          <w:sz w:val="24"/>
          <w:szCs w:val="24"/>
        </w:rPr>
        <w:t>:00 pm</w:t>
      </w:r>
    </w:p>
    <w:p w14:paraId="4D418ED0" w14:textId="77443366" w:rsidR="00D64DED" w:rsidRPr="00057943" w:rsidRDefault="4F738C1F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>Participants must be onsite by 1pm to participate</w:t>
      </w:r>
    </w:p>
    <w:p w14:paraId="722791F5" w14:textId="5AE041D6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stand-up paddle boarding </w:t>
      </w:r>
    </w:p>
    <w:p w14:paraId="73174CD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5FEB3F59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The length of excursions will vary </w:t>
      </w:r>
    </w:p>
    <w:p w14:paraId="5EEA2D8B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58E22322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766AAFEE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75EC42D5" w14:textId="1013CBD2" w:rsidR="00D64DED" w:rsidRPr="00057943" w:rsidRDefault="72DBA620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Meet at the</w:t>
      </w:r>
      <w:r w:rsidR="00CA338A">
        <w:rPr>
          <w:rFonts w:asciiTheme="majorHAnsi" w:eastAsia="Times New Roman" w:hAnsiTheme="majorHAnsi" w:cstheme="majorBidi"/>
          <w:sz w:val="24"/>
          <w:szCs w:val="24"/>
        </w:rPr>
        <w:t xml:space="preserve"> Cowan Lake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 Campground B</w:t>
      </w:r>
      <w:r w:rsidR="5B44268C" w:rsidRPr="1D856E08">
        <w:rPr>
          <w:rFonts w:asciiTheme="majorHAnsi" w:eastAsia="Times New Roman" w:hAnsiTheme="majorHAnsi" w:cstheme="majorBidi"/>
          <w:sz w:val="24"/>
          <w:szCs w:val="24"/>
        </w:rPr>
        <w:t>oat Ramp parking lot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>. Free</w:t>
      </w:r>
    </w:p>
    <w:p w14:paraId="5B9DBBA9" w14:textId="26C53BE2" w:rsidR="00D64DED" w:rsidRPr="00057943" w:rsidRDefault="00D64DED" w:rsidP="1D856E08">
      <w:pPr>
        <w:rPr>
          <w:rFonts w:asciiTheme="majorHAnsi" w:hAnsiTheme="majorHAnsi" w:cstheme="majorBidi"/>
          <w:sz w:val="24"/>
          <w:szCs w:val="24"/>
        </w:rPr>
      </w:pPr>
    </w:p>
    <w:p w14:paraId="62A9BDC8" w14:textId="10C310B3" w:rsidR="00D64DED" w:rsidRPr="00057943" w:rsidRDefault="72DBA620" w:rsidP="1D856E08">
      <w:pPr>
        <w:rPr>
          <w:rFonts w:asciiTheme="majorHAnsi" w:hAnsiTheme="majorHAnsi" w:cstheme="majorBidi"/>
          <w:sz w:val="24"/>
          <w:szCs w:val="24"/>
          <w:u w:val="single"/>
        </w:rPr>
      </w:pPr>
      <w:r w:rsidRPr="1D856E08">
        <w:rPr>
          <w:rFonts w:asciiTheme="majorHAnsi" w:hAnsiTheme="majorHAnsi" w:cstheme="majorBidi"/>
          <w:sz w:val="24"/>
          <w:szCs w:val="24"/>
          <w:u w:val="single"/>
        </w:rPr>
        <w:t xml:space="preserve">Stand-Up Paddle Board </w:t>
      </w:r>
    </w:p>
    <w:p w14:paraId="24E282D7" w14:textId="41198CEE" w:rsidR="00D64DED" w:rsidRPr="00057943" w:rsidRDefault="00BB0ECD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>
        <w:rPr>
          <w:rFonts w:asciiTheme="majorHAnsi" w:eastAsia="Times New Roman" w:hAnsiTheme="majorHAnsi" w:cstheme="majorBidi"/>
          <w:sz w:val="24"/>
          <w:szCs w:val="24"/>
        </w:rPr>
        <w:t>Ongoing programs</w:t>
      </w:r>
    </w:p>
    <w:p w14:paraId="6ECB5809" w14:textId="3DFD437B" w:rsidR="00D64DED" w:rsidRPr="00057943" w:rsidRDefault="4B69ABA3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Participants must be onsite by</w:t>
      </w:r>
      <w:r w:rsidR="00BB0ECD">
        <w:rPr>
          <w:rFonts w:asciiTheme="majorHAnsi" w:eastAsia="Times New Roman" w:hAnsiTheme="majorHAnsi" w:cstheme="majorBidi"/>
          <w:sz w:val="24"/>
          <w:szCs w:val="24"/>
        </w:rPr>
        <w:t xml:space="preserve"> 1:00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 pm to participate</w:t>
      </w:r>
    </w:p>
    <w:p w14:paraId="20C23C23" w14:textId="027941AE" w:rsidR="00D64DED" w:rsidRPr="00057943" w:rsidRDefault="72DBA620" w:rsidP="5F8EE8D1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5F8EE8D1">
        <w:rPr>
          <w:rFonts w:asciiTheme="majorHAnsi" w:eastAsia="Times New Roman" w:hAnsiTheme="majorHAnsi" w:cstheme="majorBidi"/>
          <w:sz w:val="24"/>
          <w:szCs w:val="24"/>
        </w:rPr>
        <w:t xml:space="preserve">Learn the basics of stand-up paddle boarding </w:t>
      </w:r>
    </w:p>
    <w:p w14:paraId="5689CFDF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Wear water shoes (not flip-flops) and clothes that can get wet </w:t>
      </w:r>
    </w:p>
    <w:p w14:paraId="7FF890F3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The length of excursions will vary </w:t>
      </w:r>
    </w:p>
    <w:p w14:paraId="7DDDAC8A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Equipment and instruction provided. Equipment is limited </w:t>
      </w:r>
    </w:p>
    <w:p w14:paraId="3C312A7C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First come, first serve </w:t>
      </w:r>
    </w:p>
    <w:p w14:paraId="4537B6BB" w14:textId="77777777" w:rsidR="00D64DED" w:rsidRPr="00057943" w:rsidRDefault="00D64DED" w:rsidP="008A1E93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057943">
        <w:rPr>
          <w:rFonts w:asciiTheme="majorHAnsi" w:eastAsia="Times New Roman" w:hAnsiTheme="majorHAnsi" w:cstheme="majorHAnsi"/>
          <w:sz w:val="24"/>
          <w:szCs w:val="24"/>
        </w:rPr>
        <w:t xml:space="preserve">Weather dependent </w:t>
      </w:r>
    </w:p>
    <w:p w14:paraId="0569FC0E" w14:textId="3BD4E01E" w:rsidR="00D64DED" w:rsidRPr="00057943" w:rsidRDefault="72DBA620" w:rsidP="1D856E08">
      <w:pPr>
        <w:pStyle w:val="ListParagraph"/>
        <w:numPr>
          <w:ilvl w:val="0"/>
          <w:numId w:val="14"/>
        </w:numPr>
        <w:spacing w:before="0" w:after="0"/>
        <w:contextualSpacing/>
        <w:textAlignment w:val="baseline"/>
        <w:rPr>
          <w:rFonts w:asciiTheme="majorHAnsi" w:eastAsia="Times New Roman" w:hAnsiTheme="majorHAnsi" w:cstheme="majorBidi"/>
          <w:sz w:val="24"/>
          <w:szCs w:val="24"/>
        </w:rPr>
      </w:pPr>
      <w:r w:rsidRPr="1D856E08">
        <w:rPr>
          <w:rFonts w:asciiTheme="majorHAnsi" w:eastAsia="Times New Roman" w:hAnsiTheme="majorHAnsi" w:cstheme="majorBidi"/>
          <w:sz w:val="24"/>
          <w:szCs w:val="24"/>
        </w:rPr>
        <w:t>Meet at the</w:t>
      </w:r>
      <w:r w:rsidR="00CA338A">
        <w:rPr>
          <w:rFonts w:asciiTheme="majorHAnsi" w:eastAsia="Times New Roman" w:hAnsiTheme="majorHAnsi" w:cstheme="majorBidi"/>
          <w:sz w:val="24"/>
          <w:szCs w:val="24"/>
        </w:rPr>
        <w:t xml:space="preserve"> Cowan Lake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 xml:space="preserve"> Campground B</w:t>
      </w:r>
      <w:r w:rsidR="3312F55E" w:rsidRPr="1D856E08">
        <w:rPr>
          <w:rFonts w:asciiTheme="majorHAnsi" w:eastAsia="Times New Roman" w:hAnsiTheme="majorHAnsi" w:cstheme="majorBidi"/>
          <w:sz w:val="24"/>
          <w:szCs w:val="24"/>
        </w:rPr>
        <w:t>oat Ramp parking lot</w:t>
      </w:r>
      <w:r w:rsidRPr="1D856E08">
        <w:rPr>
          <w:rFonts w:asciiTheme="majorHAnsi" w:eastAsia="Times New Roman" w:hAnsiTheme="majorHAnsi" w:cstheme="majorBidi"/>
          <w:sz w:val="24"/>
          <w:szCs w:val="24"/>
        </w:rPr>
        <w:t>. Free</w:t>
      </w:r>
    </w:p>
    <w:p w14:paraId="22CE77DA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65D8ABCD" w14:textId="77777777" w:rsidR="00D64DED" w:rsidRPr="00057943" w:rsidRDefault="00D64DED" w:rsidP="00D64DED">
      <w:pPr>
        <w:rPr>
          <w:rFonts w:asciiTheme="majorHAnsi" w:hAnsiTheme="majorHAnsi" w:cstheme="majorHAnsi"/>
          <w:sz w:val="24"/>
          <w:szCs w:val="24"/>
        </w:rPr>
      </w:pPr>
    </w:p>
    <w:p w14:paraId="053ACDD9" w14:textId="47965423" w:rsidR="0052682F" w:rsidRDefault="00952F93" w:rsidP="0052682F">
      <w:pPr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v</w:t>
      </w:r>
      <w:r w:rsidR="00113137">
        <w:rPr>
          <w:rFonts w:asciiTheme="minorHAnsi" w:eastAsia="Times New Roman" w:hAnsiTheme="minorHAnsi" w:cstheme="minorHAnsi"/>
          <w:b/>
          <w:bCs/>
          <w:sz w:val="28"/>
          <w:szCs w:val="28"/>
        </w:rPr>
        <w:t>a (version a)</w:t>
      </w:r>
    </w:p>
    <w:p w14:paraId="01A87056" w14:textId="43C72699" w:rsidR="00C3320F" w:rsidRDefault="00C3320F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</w:p>
    <w:p w14:paraId="16F45910" w14:textId="2B14E6D4" w:rsidR="005719F9" w:rsidRPr="00B43763" w:rsidRDefault="00075F29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 xml:space="preserve">Spring </w:t>
      </w:r>
      <w:r w:rsidR="0091650C" w:rsidRPr="00B43763">
        <w:rPr>
          <w:rFonts w:asciiTheme="minorHAnsi" w:eastAsia="Times New Roman" w:hAnsiTheme="minorHAnsi" w:cstheme="minorHAnsi"/>
          <w:sz w:val="28"/>
          <w:szCs w:val="28"/>
        </w:rPr>
        <w:t xml:space="preserve">Leave </w:t>
      </w:r>
    </w:p>
    <w:p w14:paraId="756F085E" w14:textId="303057EA" w:rsidR="00C3320F" w:rsidRPr="00B43763" w:rsidRDefault="0091650C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>March 23-</w:t>
      </w:r>
      <w:r w:rsidR="00CB4982" w:rsidRPr="00B43763">
        <w:rPr>
          <w:rFonts w:asciiTheme="minorHAnsi" w:eastAsia="Times New Roman" w:hAnsiTheme="minorHAnsi" w:cstheme="minorHAnsi"/>
          <w:sz w:val="28"/>
          <w:szCs w:val="28"/>
        </w:rPr>
        <w:t>March 31</w:t>
      </w:r>
      <w:r w:rsidR="00186C39" w:rsidRPr="00B4376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7FA0AFFA" w14:textId="65C1DBF8" w:rsidR="005719F9" w:rsidRPr="00B43763" w:rsidRDefault="005719F9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 xml:space="preserve">April </w:t>
      </w:r>
      <w:r w:rsidR="00205A76" w:rsidRPr="00B43763">
        <w:rPr>
          <w:rFonts w:asciiTheme="minorHAnsi" w:eastAsia="Times New Roman" w:hAnsiTheme="minorHAnsi" w:cstheme="minorHAnsi"/>
          <w:sz w:val="28"/>
          <w:szCs w:val="28"/>
        </w:rPr>
        <w:t>4</w:t>
      </w:r>
      <w:r w:rsidR="00186C39" w:rsidRPr="00B4376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59A882B1" w14:textId="432DEA87" w:rsidR="00C55F2E" w:rsidRPr="00B43763" w:rsidRDefault="00C55F2E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>April 9 – Sustainability Conference</w:t>
      </w:r>
    </w:p>
    <w:p w14:paraId="4011CA71" w14:textId="1AA5587A" w:rsidR="00223BFB" w:rsidRPr="00B43763" w:rsidRDefault="00223BFB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>April 11 – Awards (1/2 day) after the Trout Event</w:t>
      </w:r>
    </w:p>
    <w:p w14:paraId="57B80BB8" w14:textId="51527EC0" w:rsidR="00B679FF" w:rsidRPr="00B43763" w:rsidRDefault="002F226B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>April 14-16</w:t>
      </w:r>
    </w:p>
    <w:p w14:paraId="7208385D" w14:textId="3842D6ED" w:rsidR="002F226B" w:rsidRPr="00B43763" w:rsidRDefault="00050D6F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 xml:space="preserve">April </w:t>
      </w:r>
      <w:r w:rsidR="006F0B01" w:rsidRPr="00B43763">
        <w:rPr>
          <w:rFonts w:asciiTheme="minorHAnsi" w:eastAsia="Times New Roman" w:hAnsiTheme="minorHAnsi" w:cstheme="minorHAnsi"/>
          <w:sz w:val="28"/>
          <w:szCs w:val="28"/>
        </w:rPr>
        <w:t>28-May 7</w:t>
      </w:r>
    </w:p>
    <w:p w14:paraId="2C6F795E" w14:textId="3DBD578B" w:rsidR="008C5AB4" w:rsidRPr="00B43763" w:rsidRDefault="008C5AB4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  <w:r w:rsidRPr="00B43763">
        <w:rPr>
          <w:rFonts w:asciiTheme="minorHAnsi" w:eastAsia="Times New Roman" w:hAnsiTheme="minorHAnsi" w:cstheme="minorHAnsi"/>
          <w:sz w:val="28"/>
          <w:szCs w:val="28"/>
        </w:rPr>
        <w:t>May 18-</w:t>
      </w:r>
      <w:r w:rsidR="00213FAD" w:rsidRPr="00B43763">
        <w:rPr>
          <w:rFonts w:asciiTheme="minorHAnsi" w:eastAsia="Times New Roman" w:hAnsiTheme="minorHAnsi" w:cstheme="minorHAnsi"/>
          <w:sz w:val="28"/>
          <w:szCs w:val="28"/>
        </w:rPr>
        <w:t>21 – Paddle Instructor Training</w:t>
      </w:r>
    </w:p>
    <w:p w14:paraId="01644905" w14:textId="77777777" w:rsidR="005719F9" w:rsidRPr="00C3320F" w:rsidRDefault="005719F9" w:rsidP="0052682F">
      <w:pPr>
        <w:textAlignment w:val="baseline"/>
        <w:rPr>
          <w:rFonts w:asciiTheme="minorHAnsi" w:eastAsia="Times New Roman" w:hAnsiTheme="minorHAnsi" w:cstheme="minorHAnsi"/>
          <w:sz w:val="28"/>
          <w:szCs w:val="28"/>
        </w:rPr>
      </w:pPr>
    </w:p>
    <w:bookmarkEnd w:id="0"/>
    <w:p w14:paraId="0D3442E2" w14:textId="77777777" w:rsidR="007B6EF9" w:rsidRDefault="007B6EF9" w:rsidP="00DF434C">
      <w:pPr>
        <w:pStyle w:val="Title-Months"/>
      </w:pPr>
    </w:p>
    <w:p w14:paraId="7B13E06C" w14:textId="77777777" w:rsidR="001C34DE" w:rsidRDefault="001C34DE" w:rsidP="00DF434C">
      <w:pPr>
        <w:pStyle w:val="Title-Months"/>
      </w:pPr>
    </w:p>
    <w:p w14:paraId="39F15EBF" w14:textId="77777777" w:rsidR="001C34DE" w:rsidRPr="00336144" w:rsidRDefault="001C34DE" w:rsidP="00DF434C">
      <w:pPr>
        <w:pStyle w:val="Title-Months"/>
      </w:pPr>
    </w:p>
    <w:sectPr w:rsidR="001C34DE" w:rsidRPr="00336144" w:rsidSect="004A05F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08" w:right="1008" w:bottom="720" w:left="1008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27A8" w14:textId="77777777" w:rsidR="009414F3" w:rsidRDefault="009414F3">
      <w:r>
        <w:separator/>
      </w:r>
    </w:p>
  </w:endnote>
  <w:endnote w:type="continuationSeparator" w:id="0">
    <w:p w14:paraId="539EC95E" w14:textId="77777777" w:rsidR="009414F3" w:rsidRDefault="009414F3">
      <w:r>
        <w:continuationSeparator/>
      </w:r>
    </w:p>
  </w:endnote>
  <w:endnote w:type="continuationNotice" w:id="1">
    <w:p w14:paraId="4E4C8B26" w14:textId="77777777" w:rsidR="009414F3" w:rsidRDefault="00941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F421" w14:textId="77777777" w:rsidR="00FE238A" w:rsidRPr="008D7DA4" w:rsidRDefault="008D7DA4" w:rsidP="003B4F56">
    <w:pPr>
      <w:pStyle w:val="Disclaimer"/>
    </w:pPr>
    <w:r w:rsidRPr="00E62121">
      <w:t xml:space="preserve">Recreation programs and activities can be inherently dangerous. Participants accept and acknowledge that any injury or property damage that occurs during a program or activity is not the responsibility of ODNR or its naturalist educators. </w:t>
    </w:r>
    <w:r w:rsidR="003B4F56">
      <w:t xml:space="preserve">Check the ‘Caesar Creek State Park’ Facebook page for details and updates. </w:t>
    </w:r>
    <w:r w:rsidR="003B4F56" w:rsidRPr="00276983">
      <w:t xml:space="preserve"> </w:t>
    </w:r>
    <w:r w:rsidR="003B4F56" w:rsidRPr="003822BE">
      <w:t>www.facebook.com/CaesarCreekStatePark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0"/>
      <w:gridCol w:w="6930"/>
    </w:tblGrid>
    <w:tr w:rsidR="008D7DA4" w14:paraId="57EAA2F5" w14:textId="77777777" w:rsidTr="004F1FF6">
      <w:trPr>
        <w:trHeight w:val="1152"/>
      </w:trPr>
      <w:tc>
        <w:tcPr>
          <w:tcW w:w="3330" w:type="dxa"/>
          <w:vAlign w:val="center"/>
        </w:tcPr>
        <w:p w14:paraId="3BD05C30" w14:textId="77777777" w:rsidR="008D7DA4" w:rsidRDefault="008D7DA4" w:rsidP="008D7DA4">
          <w:pPr>
            <w:pStyle w:val="FooterWebInfo"/>
          </w:pPr>
          <w:r>
            <w:rPr>
              <w:noProof/>
            </w:rPr>
            <w:drawing>
              <wp:inline distT="0" distB="0" distL="0" distR="0" wp14:anchorId="3E78473A" wp14:editId="27515310">
                <wp:extent cx="1895475" cy="634232"/>
                <wp:effectExtent l="0" t="0" r="0" b="0"/>
                <wp:docPr id="4" name="Picture 4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3282" cy="643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  <w:vAlign w:val="bottom"/>
        </w:tcPr>
        <w:p w14:paraId="436D6C90" w14:textId="77777777" w:rsidR="008D7DA4" w:rsidRPr="00E62121" w:rsidRDefault="008D7DA4" w:rsidP="008D7DA4">
          <w:pPr>
            <w:pStyle w:val="Disclaimer"/>
          </w:pPr>
          <w:r w:rsidRPr="00E62121">
            <w:t xml:space="preserve">Recreation programs and activities can be inherently dangerous. Participants accept and acknowledge that any injury or property damage that occurs during a program or activity is not the responsibility of ODNR or its naturalist educators. </w:t>
          </w:r>
        </w:p>
      </w:tc>
    </w:tr>
  </w:tbl>
  <w:p w14:paraId="5F7A7841" w14:textId="77777777" w:rsidR="00FE238A" w:rsidRDefault="008D7DA4" w:rsidP="008D7DA4">
    <w:pPr>
      <w:pStyle w:val="FooterWebInfo"/>
      <w:tabs>
        <w:tab w:val="clear" w:pos="10080"/>
        <w:tab w:val="right" w:pos="10170"/>
      </w:tabs>
      <w:spacing w:before="120"/>
    </w:pPr>
    <w:hyperlink r:id="rId2" w:history="1">
      <w:r w:rsidRPr="00DB1827">
        <w:rPr>
          <w:rFonts w:ascii="Montserrat ExtraBold" w:hAnsi="Montserrat ExtraBold"/>
        </w:rPr>
        <w:t>ohio</w:t>
      </w:r>
      <w:r w:rsidRPr="00DB1827">
        <w:t>dnr.gov</w:t>
      </w:r>
    </w:hyperlink>
    <w:r>
      <w:tab/>
    </w:r>
    <w:r w:rsidRPr="003822BE">
      <w:t>www.facebook.com/CaesarCreekStatePark/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482E" w14:textId="77777777" w:rsidR="009414F3" w:rsidRDefault="009414F3">
      <w:r>
        <w:separator/>
      </w:r>
    </w:p>
  </w:footnote>
  <w:footnote w:type="continuationSeparator" w:id="0">
    <w:p w14:paraId="37D5A861" w14:textId="77777777" w:rsidR="009414F3" w:rsidRDefault="009414F3">
      <w:r>
        <w:continuationSeparator/>
      </w:r>
    </w:p>
  </w:footnote>
  <w:footnote w:type="continuationNotice" w:id="1">
    <w:p w14:paraId="70BFCCF6" w14:textId="77777777" w:rsidR="009414F3" w:rsidRDefault="00941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9781" w14:textId="77777777" w:rsidR="000674C8" w:rsidRDefault="000674C8" w:rsidP="000674C8">
    <w:pPr>
      <w:pStyle w:val="Disclaimer"/>
    </w:pPr>
    <w:r>
      <w:t>Caesar Creek State Park Naturalist Programs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B7EA" w14:textId="68E99FAB" w:rsidR="006F23E4" w:rsidRDefault="008D7DA4" w:rsidP="73ABEDF5">
    <w:pPr>
      <w:pStyle w:val="SectionHeader-parkname"/>
      <w:pBdr>
        <w:bottom w:val="single" w:sz="4" w:space="1" w:color="auto"/>
      </w:pBdr>
    </w:pPr>
    <w:r w:rsidRPr="00FE79A0">
      <w:rPr>
        <w:noProof/>
        <w:color w:val="C00000"/>
        <w:sz w:val="36"/>
        <w:szCs w:val="36"/>
      </w:rPr>
      <w:drawing>
        <wp:anchor distT="0" distB="0" distL="114300" distR="114300" simplePos="0" relativeHeight="251658240" behindDoc="0" locked="0" layoutInCell="1" allowOverlap="1" wp14:anchorId="556E261D" wp14:editId="42545E6C">
          <wp:simplePos x="0" y="0"/>
          <wp:positionH relativeFrom="column">
            <wp:posOffset>5589270</wp:posOffset>
          </wp:positionH>
          <wp:positionV relativeFrom="paragraph">
            <wp:posOffset>7620</wp:posOffset>
          </wp:positionV>
          <wp:extent cx="802128" cy="1034521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128" cy="1034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3ABEDF5" w:rsidRPr="73ABEDF5">
      <w:t>Caesar Creek                            AND COWAN Lake State Park</w:t>
    </w:r>
    <w:r>
      <w:br/>
    </w:r>
    <w:r w:rsidR="73ABEDF5" w:rsidRPr="73ABEDF5">
      <w:t>Naturalist Programs</w:t>
    </w:r>
  </w:p>
  <w:p w14:paraId="39ED5E5B" w14:textId="77777777" w:rsidR="000674C8" w:rsidRPr="000674C8" w:rsidRDefault="008D7DA4" w:rsidP="000674C8">
    <w:pPr>
      <w:pStyle w:val="Disclaimer"/>
      <w:spacing w:after="240"/>
    </w:pPr>
    <w:r w:rsidRPr="005252D5">
      <w:t>All programs are subject to change. Notify the naturalist if special accommodations are needed for your participation. Children must be always accompanied by an adult</w:t>
    </w:r>
    <w:r w:rsidR="000674C8">
      <w:t>. Check the ‘Caesar Creek State Park’ Facebook page for details and updates</w:t>
    </w:r>
    <w:r w:rsidR="00E01730" w:rsidRPr="00E01730">
      <w:rPr>
        <w:color w:val="FF0000"/>
      </w:rPr>
      <w:t>, including weather cancellations.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94A4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A05C35"/>
    <w:multiLevelType w:val="multilevel"/>
    <w:tmpl w:val="A68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935254"/>
    <w:multiLevelType w:val="hybridMultilevel"/>
    <w:tmpl w:val="2B3C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B5A74"/>
    <w:multiLevelType w:val="hybridMultilevel"/>
    <w:tmpl w:val="B01A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31027"/>
    <w:multiLevelType w:val="hybridMultilevel"/>
    <w:tmpl w:val="FFFFFFFF"/>
    <w:lvl w:ilvl="0" w:tplc="0D5C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C0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8B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6F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06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20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CA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AC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C7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AB70"/>
    <w:multiLevelType w:val="hybridMultilevel"/>
    <w:tmpl w:val="FFFFFFFF"/>
    <w:lvl w:ilvl="0" w:tplc="81809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65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C4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22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00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68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29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65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CE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175BC"/>
    <w:multiLevelType w:val="hybridMultilevel"/>
    <w:tmpl w:val="FFFFFFFF"/>
    <w:lvl w:ilvl="0" w:tplc="A2D2D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CD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CC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CF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2E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6B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E2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2C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153C1"/>
    <w:multiLevelType w:val="hybridMultilevel"/>
    <w:tmpl w:val="FFFFFFFF"/>
    <w:lvl w:ilvl="0" w:tplc="D1765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A4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0F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02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34C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84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84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6A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831C"/>
    <w:multiLevelType w:val="hybridMultilevel"/>
    <w:tmpl w:val="FFFFFFFF"/>
    <w:lvl w:ilvl="0" w:tplc="4D368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6C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E8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29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05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E7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84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83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E1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EA632"/>
    <w:multiLevelType w:val="hybridMultilevel"/>
    <w:tmpl w:val="FFFFFFFF"/>
    <w:lvl w:ilvl="0" w:tplc="84E0F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4E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6A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C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60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4F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0A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81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06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AF089"/>
    <w:multiLevelType w:val="hybridMultilevel"/>
    <w:tmpl w:val="FFFFFFFF"/>
    <w:lvl w:ilvl="0" w:tplc="9A44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0A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20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A9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E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00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43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61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64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809C"/>
    <w:multiLevelType w:val="hybridMultilevel"/>
    <w:tmpl w:val="FFFFFFFF"/>
    <w:lvl w:ilvl="0" w:tplc="8A66E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4F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EB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6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C0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8C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65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D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22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20F02"/>
    <w:multiLevelType w:val="hybridMultilevel"/>
    <w:tmpl w:val="FFFFFFFF"/>
    <w:lvl w:ilvl="0" w:tplc="B35A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3E6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67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2E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A8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E8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62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AB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C11DE"/>
    <w:multiLevelType w:val="hybridMultilevel"/>
    <w:tmpl w:val="2EC2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41D3F"/>
    <w:multiLevelType w:val="hybridMultilevel"/>
    <w:tmpl w:val="FFFFFFFF"/>
    <w:lvl w:ilvl="0" w:tplc="13D05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7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E8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C1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A6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45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E8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40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1EA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1F0C7"/>
    <w:multiLevelType w:val="hybridMultilevel"/>
    <w:tmpl w:val="FFFFFFFF"/>
    <w:lvl w:ilvl="0" w:tplc="0908B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C4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2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41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E5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8B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28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E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00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EA5D4B"/>
    <w:multiLevelType w:val="hybridMultilevel"/>
    <w:tmpl w:val="FFFFFFFF"/>
    <w:lvl w:ilvl="0" w:tplc="80085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49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EB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4F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5E2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A4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A5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45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6F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FF427"/>
    <w:multiLevelType w:val="hybridMultilevel"/>
    <w:tmpl w:val="FFFFFFFF"/>
    <w:lvl w:ilvl="0" w:tplc="ED4AF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80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E8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67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5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AC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86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67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E4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9C83"/>
    <w:multiLevelType w:val="hybridMultilevel"/>
    <w:tmpl w:val="FFFFFFFF"/>
    <w:lvl w:ilvl="0" w:tplc="EE50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86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84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07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69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09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0B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8E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2B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3355B"/>
    <w:multiLevelType w:val="hybridMultilevel"/>
    <w:tmpl w:val="FFFFFFFF"/>
    <w:lvl w:ilvl="0" w:tplc="E5E4D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2C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A0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0E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6B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60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83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65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F84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D09A6"/>
    <w:multiLevelType w:val="hybridMultilevel"/>
    <w:tmpl w:val="FFFFFFFF"/>
    <w:lvl w:ilvl="0" w:tplc="FEC0D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4B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0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82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20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0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A5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86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86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35180">
    <w:abstractNumId w:val="10"/>
  </w:num>
  <w:num w:numId="2" w16cid:durableId="1219047953">
    <w:abstractNumId w:val="22"/>
  </w:num>
  <w:num w:numId="3" w16cid:durableId="1311640580">
    <w:abstractNumId w:val="13"/>
  </w:num>
  <w:num w:numId="4" w16cid:durableId="627129800">
    <w:abstractNumId w:val="15"/>
  </w:num>
  <w:num w:numId="5" w16cid:durableId="1722288091">
    <w:abstractNumId w:val="21"/>
  </w:num>
  <w:num w:numId="6" w16cid:durableId="2089764916">
    <w:abstractNumId w:val="11"/>
  </w:num>
  <w:num w:numId="7" w16cid:durableId="1654405119">
    <w:abstractNumId w:val="25"/>
  </w:num>
  <w:num w:numId="8" w16cid:durableId="491991999">
    <w:abstractNumId w:val="20"/>
  </w:num>
  <w:num w:numId="9" w16cid:durableId="1738629985">
    <w:abstractNumId w:val="9"/>
  </w:num>
  <w:num w:numId="10" w16cid:durableId="1063409759">
    <w:abstractNumId w:val="17"/>
  </w:num>
  <w:num w:numId="11" w16cid:durableId="1316107350">
    <w:abstractNumId w:val="16"/>
  </w:num>
  <w:num w:numId="12" w16cid:durableId="623392945">
    <w:abstractNumId w:val="14"/>
  </w:num>
  <w:num w:numId="13" w16cid:durableId="1591936908">
    <w:abstractNumId w:val="12"/>
  </w:num>
  <w:num w:numId="14" w16cid:durableId="2057776811">
    <w:abstractNumId w:val="6"/>
  </w:num>
  <w:num w:numId="15" w16cid:durableId="1327586240">
    <w:abstractNumId w:val="5"/>
  </w:num>
  <w:num w:numId="16" w16cid:durableId="1391805207">
    <w:abstractNumId w:val="23"/>
  </w:num>
  <w:num w:numId="17" w16cid:durableId="1880818136">
    <w:abstractNumId w:val="4"/>
  </w:num>
  <w:num w:numId="18" w16cid:durableId="2095277023">
    <w:abstractNumId w:val="3"/>
  </w:num>
  <w:num w:numId="19" w16cid:durableId="21172146">
    <w:abstractNumId w:val="0"/>
  </w:num>
  <w:num w:numId="20" w16cid:durableId="489947742">
    <w:abstractNumId w:val="24"/>
  </w:num>
  <w:num w:numId="21" w16cid:durableId="523373433">
    <w:abstractNumId w:val="19"/>
  </w:num>
  <w:num w:numId="22" w16cid:durableId="526063566">
    <w:abstractNumId w:val="1"/>
  </w:num>
  <w:num w:numId="23" w16cid:durableId="71590733">
    <w:abstractNumId w:val="2"/>
  </w:num>
  <w:num w:numId="24" w16cid:durableId="21590130">
    <w:abstractNumId w:val="7"/>
  </w:num>
  <w:num w:numId="25" w16cid:durableId="136651332">
    <w:abstractNumId w:val="18"/>
  </w:num>
  <w:num w:numId="26" w16cid:durableId="201498658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19"/>
    <w:rsid w:val="000028D8"/>
    <w:rsid w:val="0000303C"/>
    <w:rsid w:val="000047A3"/>
    <w:rsid w:val="00004D26"/>
    <w:rsid w:val="0000583E"/>
    <w:rsid w:val="00007D1F"/>
    <w:rsid w:val="00007E42"/>
    <w:rsid w:val="00007F4D"/>
    <w:rsid w:val="00007FAB"/>
    <w:rsid w:val="00012266"/>
    <w:rsid w:val="00013399"/>
    <w:rsid w:val="0001394D"/>
    <w:rsid w:val="000141D7"/>
    <w:rsid w:val="0001485F"/>
    <w:rsid w:val="000150FC"/>
    <w:rsid w:val="00016224"/>
    <w:rsid w:val="000203C1"/>
    <w:rsid w:val="0002375B"/>
    <w:rsid w:val="000237BF"/>
    <w:rsid w:val="000268FC"/>
    <w:rsid w:val="00027672"/>
    <w:rsid w:val="00030E43"/>
    <w:rsid w:val="000313A1"/>
    <w:rsid w:val="00031A70"/>
    <w:rsid w:val="00034457"/>
    <w:rsid w:val="0003515C"/>
    <w:rsid w:val="00037842"/>
    <w:rsid w:val="000431F8"/>
    <w:rsid w:val="000459E7"/>
    <w:rsid w:val="00045F56"/>
    <w:rsid w:val="00046E64"/>
    <w:rsid w:val="00050D6F"/>
    <w:rsid w:val="00053A09"/>
    <w:rsid w:val="00054D08"/>
    <w:rsid w:val="000550D7"/>
    <w:rsid w:val="0005617F"/>
    <w:rsid w:val="0006170C"/>
    <w:rsid w:val="00062C11"/>
    <w:rsid w:val="000655B4"/>
    <w:rsid w:val="00065D42"/>
    <w:rsid w:val="00067306"/>
    <w:rsid w:val="000674C8"/>
    <w:rsid w:val="00071B67"/>
    <w:rsid w:val="00074736"/>
    <w:rsid w:val="00075F29"/>
    <w:rsid w:val="00084782"/>
    <w:rsid w:val="00085E07"/>
    <w:rsid w:val="0008827D"/>
    <w:rsid w:val="0009066E"/>
    <w:rsid w:val="00091AB2"/>
    <w:rsid w:val="00094034"/>
    <w:rsid w:val="00095C31"/>
    <w:rsid w:val="00096899"/>
    <w:rsid w:val="0009728E"/>
    <w:rsid w:val="0009795E"/>
    <w:rsid w:val="000A4FAC"/>
    <w:rsid w:val="000A5D0C"/>
    <w:rsid w:val="000A6E93"/>
    <w:rsid w:val="000B100C"/>
    <w:rsid w:val="000B44AB"/>
    <w:rsid w:val="000B5C15"/>
    <w:rsid w:val="000C16FE"/>
    <w:rsid w:val="000C1718"/>
    <w:rsid w:val="000C2291"/>
    <w:rsid w:val="000C27A0"/>
    <w:rsid w:val="000C395B"/>
    <w:rsid w:val="000C3D5E"/>
    <w:rsid w:val="000C419B"/>
    <w:rsid w:val="000C54E0"/>
    <w:rsid w:val="000D0CC2"/>
    <w:rsid w:val="000D5530"/>
    <w:rsid w:val="000D634B"/>
    <w:rsid w:val="000E0516"/>
    <w:rsid w:val="000E080F"/>
    <w:rsid w:val="000E4519"/>
    <w:rsid w:val="000E7C71"/>
    <w:rsid w:val="000F0691"/>
    <w:rsid w:val="000F1DEB"/>
    <w:rsid w:val="000F69E3"/>
    <w:rsid w:val="00100F63"/>
    <w:rsid w:val="001016F0"/>
    <w:rsid w:val="001030A0"/>
    <w:rsid w:val="00103680"/>
    <w:rsid w:val="001036DC"/>
    <w:rsid w:val="00104CFD"/>
    <w:rsid w:val="001101B5"/>
    <w:rsid w:val="00110431"/>
    <w:rsid w:val="00110645"/>
    <w:rsid w:val="001107BD"/>
    <w:rsid w:val="00112256"/>
    <w:rsid w:val="00112C9E"/>
    <w:rsid w:val="00113137"/>
    <w:rsid w:val="001155C2"/>
    <w:rsid w:val="001161AE"/>
    <w:rsid w:val="00123383"/>
    <w:rsid w:val="001257D3"/>
    <w:rsid w:val="0013017B"/>
    <w:rsid w:val="00131AE2"/>
    <w:rsid w:val="00131E38"/>
    <w:rsid w:val="00131F46"/>
    <w:rsid w:val="0013220D"/>
    <w:rsid w:val="00134E6F"/>
    <w:rsid w:val="00134EFC"/>
    <w:rsid w:val="00135AD6"/>
    <w:rsid w:val="00135AE0"/>
    <w:rsid w:val="00135E97"/>
    <w:rsid w:val="001373AE"/>
    <w:rsid w:val="00137640"/>
    <w:rsid w:val="001417AC"/>
    <w:rsid w:val="00143F0A"/>
    <w:rsid w:val="0014550E"/>
    <w:rsid w:val="00145DE0"/>
    <w:rsid w:val="00152330"/>
    <w:rsid w:val="00152349"/>
    <w:rsid w:val="00152B7D"/>
    <w:rsid w:val="001550AC"/>
    <w:rsid w:val="00157F20"/>
    <w:rsid w:val="001602E1"/>
    <w:rsid w:val="00160A69"/>
    <w:rsid w:val="00161751"/>
    <w:rsid w:val="00162B54"/>
    <w:rsid w:val="00163297"/>
    <w:rsid w:val="00164FA5"/>
    <w:rsid w:val="00166EE7"/>
    <w:rsid w:val="00170B5B"/>
    <w:rsid w:val="001714B6"/>
    <w:rsid w:val="0017194A"/>
    <w:rsid w:val="00171F08"/>
    <w:rsid w:val="0017350B"/>
    <w:rsid w:val="0017398F"/>
    <w:rsid w:val="00173DA8"/>
    <w:rsid w:val="001777E3"/>
    <w:rsid w:val="001819D3"/>
    <w:rsid w:val="00182823"/>
    <w:rsid w:val="00184278"/>
    <w:rsid w:val="00186207"/>
    <w:rsid w:val="00186C39"/>
    <w:rsid w:val="00187AF6"/>
    <w:rsid w:val="001916B9"/>
    <w:rsid w:val="00192132"/>
    <w:rsid w:val="00193158"/>
    <w:rsid w:val="00194646"/>
    <w:rsid w:val="00196B2D"/>
    <w:rsid w:val="001A3234"/>
    <w:rsid w:val="001B03CA"/>
    <w:rsid w:val="001B42F6"/>
    <w:rsid w:val="001B58C9"/>
    <w:rsid w:val="001B663B"/>
    <w:rsid w:val="001C34DE"/>
    <w:rsid w:val="001C37DE"/>
    <w:rsid w:val="001D11C7"/>
    <w:rsid w:val="001D468D"/>
    <w:rsid w:val="001D552C"/>
    <w:rsid w:val="001D5B1D"/>
    <w:rsid w:val="001D70B5"/>
    <w:rsid w:val="001E053A"/>
    <w:rsid w:val="001E06FF"/>
    <w:rsid w:val="001E2FF5"/>
    <w:rsid w:val="001E3C13"/>
    <w:rsid w:val="001E4E03"/>
    <w:rsid w:val="00203C64"/>
    <w:rsid w:val="00205A76"/>
    <w:rsid w:val="00212DBC"/>
    <w:rsid w:val="00213FAD"/>
    <w:rsid w:val="002163BA"/>
    <w:rsid w:val="00222C97"/>
    <w:rsid w:val="00223897"/>
    <w:rsid w:val="00223BFB"/>
    <w:rsid w:val="00226803"/>
    <w:rsid w:val="00230157"/>
    <w:rsid w:val="002306F2"/>
    <w:rsid w:val="00232548"/>
    <w:rsid w:val="002332DF"/>
    <w:rsid w:val="00233474"/>
    <w:rsid w:val="002350B2"/>
    <w:rsid w:val="00236975"/>
    <w:rsid w:val="00240BCD"/>
    <w:rsid w:val="0024146B"/>
    <w:rsid w:val="00243C28"/>
    <w:rsid w:val="00243E01"/>
    <w:rsid w:val="00244410"/>
    <w:rsid w:val="002477F0"/>
    <w:rsid w:val="00247D54"/>
    <w:rsid w:val="00254AE9"/>
    <w:rsid w:val="00256EA3"/>
    <w:rsid w:val="00256FD2"/>
    <w:rsid w:val="00261297"/>
    <w:rsid w:val="00261CD2"/>
    <w:rsid w:val="00264421"/>
    <w:rsid w:val="00264FF8"/>
    <w:rsid w:val="00270143"/>
    <w:rsid w:val="00270954"/>
    <w:rsid w:val="0027109B"/>
    <w:rsid w:val="002759C3"/>
    <w:rsid w:val="00275A13"/>
    <w:rsid w:val="00276C99"/>
    <w:rsid w:val="00283835"/>
    <w:rsid w:val="00284674"/>
    <w:rsid w:val="00291CF8"/>
    <w:rsid w:val="002947E8"/>
    <w:rsid w:val="00294D72"/>
    <w:rsid w:val="00295648"/>
    <w:rsid w:val="002957F7"/>
    <w:rsid w:val="002A026B"/>
    <w:rsid w:val="002A1EA8"/>
    <w:rsid w:val="002A2725"/>
    <w:rsid w:val="002A7CE5"/>
    <w:rsid w:val="002B2D1C"/>
    <w:rsid w:val="002B30DA"/>
    <w:rsid w:val="002B3310"/>
    <w:rsid w:val="002B5A2C"/>
    <w:rsid w:val="002C0535"/>
    <w:rsid w:val="002C1FFA"/>
    <w:rsid w:val="002C2FF9"/>
    <w:rsid w:val="002C4BD6"/>
    <w:rsid w:val="002D07A8"/>
    <w:rsid w:val="002D61BE"/>
    <w:rsid w:val="002D762D"/>
    <w:rsid w:val="002E023F"/>
    <w:rsid w:val="002E55F0"/>
    <w:rsid w:val="002E5D32"/>
    <w:rsid w:val="002E7D19"/>
    <w:rsid w:val="002F09C2"/>
    <w:rsid w:val="002F226B"/>
    <w:rsid w:val="002F26C0"/>
    <w:rsid w:val="002F32D8"/>
    <w:rsid w:val="002F5553"/>
    <w:rsid w:val="002F5BF0"/>
    <w:rsid w:val="00300BCC"/>
    <w:rsid w:val="003074A6"/>
    <w:rsid w:val="00314085"/>
    <w:rsid w:val="00317530"/>
    <w:rsid w:val="00321E81"/>
    <w:rsid w:val="00321EE6"/>
    <w:rsid w:val="00322FF9"/>
    <w:rsid w:val="003246DD"/>
    <w:rsid w:val="00324B06"/>
    <w:rsid w:val="003318A5"/>
    <w:rsid w:val="00333EF9"/>
    <w:rsid w:val="00335E79"/>
    <w:rsid w:val="00336144"/>
    <w:rsid w:val="00336A85"/>
    <w:rsid w:val="00337199"/>
    <w:rsid w:val="0033A289"/>
    <w:rsid w:val="0033E903"/>
    <w:rsid w:val="003402BA"/>
    <w:rsid w:val="00340FAC"/>
    <w:rsid w:val="003413CA"/>
    <w:rsid w:val="003433EE"/>
    <w:rsid w:val="003436D4"/>
    <w:rsid w:val="00343C2F"/>
    <w:rsid w:val="00344005"/>
    <w:rsid w:val="00344362"/>
    <w:rsid w:val="003447DF"/>
    <w:rsid w:val="00344963"/>
    <w:rsid w:val="00345074"/>
    <w:rsid w:val="003476B4"/>
    <w:rsid w:val="003509AC"/>
    <w:rsid w:val="003535B0"/>
    <w:rsid w:val="00354BEE"/>
    <w:rsid w:val="00361CDB"/>
    <w:rsid w:val="00362BF3"/>
    <w:rsid w:val="00363B36"/>
    <w:rsid w:val="003659CD"/>
    <w:rsid w:val="003737AC"/>
    <w:rsid w:val="00380D85"/>
    <w:rsid w:val="003822BE"/>
    <w:rsid w:val="003823F2"/>
    <w:rsid w:val="003834D1"/>
    <w:rsid w:val="0038621F"/>
    <w:rsid w:val="00390F55"/>
    <w:rsid w:val="003925B2"/>
    <w:rsid w:val="003933CC"/>
    <w:rsid w:val="00393B57"/>
    <w:rsid w:val="0039732F"/>
    <w:rsid w:val="00397ADA"/>
    <w:rsid w:val="003A0F7E"/>
    <w:rsid w:val="003A142E"/>
    <w:rsid w:val="003A3A92"/>
    <w:rsid w:val="003A4759"/>
    <w:rsid w:val="003A4C3F"/>
    <w:rsid w:val="003A57B0"/>
    <w:rsid w:val="003A5BD6"/>
    <w:rsid w:val="003B0C6A"/>
    <w:rsid w:val="003B29BD"/>
    <w:rsid w:val="003B3398"/>
    <w:rsid w:val="003B4715"/>
    <w:rsid w:val="003B4F56"/>
    <w:rsid w:val="003B6EE1"/>
    <w:rsid w:val="003C0532"/>
    <w:rsid w:val="003C0A05"/>
    <w:rsid w:val="003C2F82"/>
    <w:rsid w:val="003C4340"/>
    <w:rsid w:val="003D2C83"/>
    <w:rsid w:val="003D50FE"/>
    <w:rsid w:val="003D6990"/>
    <w:rsid w:val="003D6C3C"/>
    <w:rsid w:val="003D6C57"/>
    <w:rsid w:val="003E2FF3"/>
    <w:rsid w:val="003E4424"/>
    <w:rsid w:val="003E50C4"/>
    <w:rsid w:val="003E7315"/>
    <w:rsid w:val="003E7932"/>
    <w:rsid w:val="003F29FA"/>
    <w:rsid w:val="003F4FF5"/>
    <w:rsid w:val="003F560D"/>
    <w:rsid w:val="003F567A"/>
    <w:rsid w:val="003F5798"/>
    <w:rsid w:val="003F69B4"/>
    <w:rsid w:val="003F714F"/>
    <w:rsid w:val="00400541"/>
    <w:rsid w:val="004013FF"/>
    <w:rsid w:val="00401A7B"/>
    <w:rsid w:val="00403644"/>
    <w:rsid w:val="004038D7"/>
    <w:rsid w:val="00403B5F"/>
    <w:rsid w:val="0040565F"/>
    <w:rsid w:val="00411EAF"/>
    <w:rsid w:val="00413AC4"/>
    <w:rsid w:val="00414ADC"/>
    <w:rsid w:val="00417C52"/>
    <w:rsid w:val="0042079B"/>
    <w:rsid w:val="00421C4D"/>
    <w:rsid w:val="00423A1F"/>
    <w:rsid w:val="00423DA3"/>
    <w:rsid w:val="004242C8"/>
    <w:rsid w:val="004279FA"/>
    <w:rsid w:val="00433058"/>
    <w:rsid w:val="004373C3"/>
    <w:rsid w:val="004417FC"/>
    <w:rsid w:val="004421DE"/>
    <w:rsid w:val="00443B91"/>
    <w:rsid w:val="00445410"/>
    <w:rsid w:val="00451B9A"/>
    <w:rsid w:val="00452E6E"/>
    <w:rsid w:val="00453F06"/>
    <w:rsid w:val="004563CA"/>
    <w:rsid w:val="004606EA"/>
    <w:rsid w:val="00460908"/>
    <w:rsid w:val="00462DC9"/>
    <w:rsid w:val="00471C4B"/>
    <w:rsid w:val="00472A81"/>
    <w:rsid w:val="00473FA8"/>
    <w:rsid w:val="0047511F"/>
    <w:rsid w:val="00475D08"/>
    <w:rsid w:val="00476249"/>
    <w:rsid w:val="0047798C"/>
    <w:rsid w:val="00481920"/>
    <w:rsid w:val="00482D26"/>
    <w:rsid w:val="004846A0"/>
    <w:rsid w:val="00484F97"/>
    <w:rsid w:val="00485800"/>
    <w:rsid w:val="00490CF0"/>
    <w:rsid w:val="00492583"/>
    <w:rsid w:val="004925DE"/>
    <w:rsid w:val="004925E8"/>
    <w:rsid w:val="00493E4F"/>
    <w:rsid w:val="004947E5"/>
    <w:rsid w:val="004A037E"/>
    <w:rsid w:val="004A05FD"/>
    <w:rsid w:val="004A5804"/>
    <w:rsid w:val="004A5C25"/>
    <w:rsid w:val="004B31E9"/>
    <w:rsid w:val="004B4BE9"/>
    <w:rsid w:val="004B7898"/>
    <w:rsid w:val="004B79C0"/>
    <w:rsid w:val="004C22DE"/>
    <w:rsid w:val="004C27A5"/>
    <w:rsid w:val="004C6922"/>
    <w:rsid w:val="004C70BA"/>
    <w:rsid w:val="004D1E7D"/>
    <w:rsid w:val="004D320B"/>
    <w:rsid w:val="004D51C1"/>
    <w:rsid w:val="004D682C"/>
    <w:rsid w:val="004E0C06"/>
    <w:rsid w:val="004E39A0"/>
    <w:rsid w:val="004E57DD"/>
    <w:rsid w:val="004F1FF6"/>
    <w:rsid w:val="004F4288"/>
    <w:rsid w:val="004F68D4"/>
    <w:rsid w:val="004F69DA"/>
    <w:rsid w:val="005003A5"/>
    <w:rsid w:val="00500418"/>
    <w:rsid w:val="00502999"/>
    <w:rsid w:val="00503BEE"/>
    <w:rsid w:val="0050400F"/>
    <w:rsid w:val="00504EE6"/>
    <w:rsid w:val="00505FBF"/>
    <w:rsid w:val="00510738"/>
    <w:rsid w:val="005125E0"/>
    <w:rsid w:val="00512C5B"/>
    <w:rsid w:val="00513C84"/>
    <w:rsid w:val="0051535A"/>
    <w:rsid w:val="0051711C"/>
    <w:rsid w:val="00520154"/>
    <w:rsid w:val="005252D5"/>
    <w:rsid w:val="005253F1"/>
    <w:rsid w:val="0052682F"/>
    <w:rsid w:val="00527BE5"/>
    <w:rsid w:val="00531192"/>
    <w:rsid w:val="005346AE"/>
    <w:rsid w:val="00534DE6"/>
    <w:rsid w:val="005369FC"/>
    <w:rsid w:val="005406A0"/>
    <w:rsid w:val="00540776"/>
    <w:rsid w:val="00542AA7"/>
    <w:rsid w:val="00543CBB"/>
    <w:rsid w:val="00543FB8"/>
    <w:rsid w:val="0054475C"/>
    <w:rsid w:val="005450C6"/>
    <w:rsid w:val="005468A4"/>
    <w:rsid w:val="005541FE"/>
    <w:rsid w:val="00560884"/>
    <w:rsid w:val="00561142"/>
    <w:rsid w:val="00563469"/>
    <w:rsid w:val="00563E15"/>
    <w:rsid w:val="00565AD3"/>
    <w:rsid w:val="00565CE7"/>
    <w:rsid w:val="005703E5"/>
    <w:rsid w:val="005719F9"/>
    <w:rsid w:val="00572D68"/>
    <w:rsid w:val="005827AE"/>
    <w:rsid w:val="00582DFB"/>
    <w:rsid w:val="00582EF1"/>
    <w:rsid w:val="00583EE7"/>
    <w:rsid w:val="005847A8"/>
    <w:rsid w:val="005875C3"/>
    <w:rsid w:val="00587EAE"/>
    <w:rsid w:val="00587F61"/>
    <w:rsid w:val="0059103A"/>
    <w:rsid w:val="005973EB"/>
    <w:rsid w:val="005A02AE"/>
    <w:rsid w:val="005A1071"/>
    <w:rsid w:val="005A1147"/>
    <w:rsid w:val="005A4E27"/>
    <w:rsid w:val="005A50A6"/>
    <w:rsid w:val="005A5605"/>
    <w:rsid w:val="005ABD46"/>
    <w:rsid w:val="005B0416"/>
    <w:rsid w:val="005B0DD1"/>
    <w:rsid w:val="005B2C62"/>
    <w:rsid w:val="005B3C2F"/>
    <w:rsid w:val="005B7CD2"/>
    <w:rsid w:val="005C1D95"/>
    <w:rsid w:val="005C41D2"/>
    <w:rsid w:val="005C46C5"/>
    <w:rsid w:val="005C6777"/>
    <w:rsid w:val="005D14A1"/>
    <w:rsid w:val="005D2E73"/>
    <w:rsid w:val="005D3493"/>
    <w:rsid w:val="005D5091"/>
    <w:rsid w:val="005D724F"/>
    <w:rsid w:val="005D7F56"/>
    <w:rsid w:val="005E0539"/>
    <w:rsid w:val="005E40AD"/>
    <w:rsid w:val="005E5C1E"/>
    <w:rsid w:val="005E6194"/>
    <w:rsid w:val="005E660B"/>
    <w:rsid w:val="005F39DE"/>
    <w:rsid w:val="005F529F"/>
    <w:rsid w:val="005F5452"/>
    <w:rsid w:val="005F56D9"/>
    <w:rsid w:val="00604442"/>
    <w:rsid w:val="006054BA"/>
    <w:rsid w:val="0060656B"/>
    <w:rsid w:val="006076ED"/>
    <w:rsid w:val="00607B1F"/>
    <w:rsid w:val="0060E582"/>
    <w:rsid w:val="006104D0"/>
    <w:rsid w:val="0061206C"/>
    <w:rsid w:val="006122F4"/>
    <w:rsid w:val="006152C8"/>
    <w:rsid w:val="00617097"/>
    <w:rsid w:val="00617C19"/>
    <w:rsid w:val="00621E6E"/>
    <w:rsid w:val="006231AC"/>
    <w:rsid w:val="006248A6"/>
    <w:rsid w:val="00624EFF"/>
    <w:rsid w:val="0062666B"/>
    <w:rsid w:val="006305FA"/>
    <w:rsid w:val="00630EC1"/>
    <w:rsid w:val="00631A46"/>
    <w:rsid w:val="0063409E"/>
    <w:rsid w:val="006357C1"/>
    <w:rsid w:val="00644B63"/>
    <w:rsid w:val="00646A22"/>
    <w:rsid w:val="00646CEA"/>
    <w:rsid w:val="0065003E"/>
    <w:rsid w:val="006511E4"/>
    <w:rsid w:val="006518C9"/>
    <w:rsid w:val="0065255D"/>
    <w:rsid w:val="00652AE5"/>
    <w:rsid w:val="006534C5"/>
    <w:rsid w:val="006575FF"/>
    <w:rsid w:val="006576BE"/>
    <w:rsid w:val="00663A42"/>
    <w:rsid w:val="00666121"/>
    <w:rsid w:val="00666954"/>
    <w:rsid w:val="0066AF1E"/>
    <w:rsid w:val="00670110"/>
    <w:rsid w:val="0067296C"/>
    <w:rsid w:val="00676929"/>
    <w:rsid w:val="00676CD7"/>
    <w:rsid w:val="00680B34"/>
    <w:rsid w:val="00682CD4"/>
    <w:rsid w:val="00683DDB"/>
    <w:rsid w:val="00687123"/>
    <w:rsid w:val="00692688"/>
    <w:rsid w:val="00692BA6"/>
    <w:rsid w:val="00693893"/>
    <w:rsid w:val="00694C05"/>
    <w:rsid w:val="006954AA"/>
    <w:rsid w:val="006956A0"/>
    <w:rsid w:val="0069573E"/>
    <w:rsid w:val="00695959"/>
    <w:rsid w:val="006A1E05"/>
    <w:rsid w:val="006A1EEA"/>
    <w:rsid w:val="006A27E6"/>
    <w:rsid w:val="006A42A8"/>
    <w:rsid w:val="006A4684"/>
    <w:rsid w:val="006A7F90"/>
    <w:rsid w:val="006B04EC"/>
    <w:rsid w:val="006B25AA"/>
    <w:rsid w:val="006B683D"/>
    <w:rsid w:val="006B69AA"/>
    <w:rsid w:val="006C1803"/>
    <w:rsid w:val="006C1978"/>
    <w:rsid w:val="006C3636"/>
    <w:rsid w:val="006C5D86"/>
    <w:rsid w:val="006D036E"/>
    <w:rsid w:val="006D0E55"/>
    <w:rsid w:val="006D1E05"/>
    <w:rsid w:val="006D2A0C"/>
    <w:rsid w:val="006E291D"/>
    <w:rsid w:val="006E2D3A"/>
    <w:rsid w:val="006E5EAB"/>
    <w:rsid w:val="006E66DE"/>
    <w:rsid w:val="006F0B01"/>
    <w:rsid w:val="006F11FA"/>
    <w:rsid w:val="006F23E4"/>
    <w:rsid w:val="006F4A3E"/>
    <w:rsid w:val="00701A2E"/>
    <w:rsid w:val="0070403E"/>
    <w:rsid w:val="00705885"/>
    <w:rsid w:val="00705A0E"/>
    <w:rsid w:val="0070615C"/>
    <w:rsid w:val="00707ED3"/>
    <w:rsid w:val="00710D3B"/>
    <w:rsid w:val="00711587"/>
    <w:rsid w:val="00722F75"/>
    <w:rsid w:val="00723095"/>
    <w:rsid w:val="00723B87"/>
    <w:rsid w:val="00726EE2"/>
    <w:rsid w:val="00730AC1"/>
    <w:rsid w:val="00731EEE"/>
    <w:rsid w:val="00736D66"/>
    <w:rsid w:val="007414AD"/>
    <w:rsid w:val="00741BDC"/>
    <w:rsid w:val="00742314"/>
    <w:rsid w:val="00744904"/>
    <w:rsid w:val="00746482"/>
    <w:rsid w:val="00746D90"/>
    <w:rsid w:val="00747388"/>
    <w:rsid w:val="0076037D"/>
    <w:rsid w:val="00762FFA"/>
    <w:rsid w:val="0076346A"/>
    <w:rsid w:val="00763C0B"/>
    <w:rsid w:val="007642B6"/>
    <w:rsid w:val="00764709"/>
    <w:rsid w:val="00765C62"/>
    <w:rsid w:val="00772C52"/>
    <w:rsid w:val="00776309"/>
    <w:rsid w:val="0078106B"/>
    <w:rsid w:val="00783395"/>
    <w:rsid w:val="007843C6"/>
    <w:rsid w:val="00787D67"/>
    <w:rsid w:val="0078DC8C"/>
    <w:rsid w:val="0079043C"/>
    <w:rsid w:val="00790CAB"/>
    <w:rsid w:val="00790DA0"/>
    <w:rsid w:val="00790ECF"/>
    <w:rsid w:val="00791E8D"/>
    <w:rsid w:val="00793F5D"/>
    <w:rsid w:val="00795556"/>
    <w:rsid w:val="00795DA5"/>
    <w:rsid w:val="007A395F"/>
    <w:rsid w:val="007A542C"/>
    <w:rsid w:val="007A7A01"/>
    <w:rsid w:val="007A7E12"/>
    <w:rsid w:val="007B0F39"/>
    <w:rsid w:val="007B25E1"/>
    <w:rsid w:val="007B393D"/>
    <w:rsid w:val="007B6ED8"/>
    <w:rsid w:val="007B6EF9"/>
    <w:rsid w:val="007C0FA4"/>
    <w:rsid w:val="007C275E"/>
    <w:rsid w:val="007C2914"/>
    <w:rsid w:val="007C2D2B"/>
    <w:rsid w:val="007C549A"/>
    <w:rsid w:val="007C7211"/>
    <w:rsid w:val="007D0C90"/>
    <w:rsid w:val="007D5D8A"/>
    <w:rsid w:val="007D6F11"/>
    <w:rsid w:val="007D77A3"/>
    <w:rsid w:val="007E2BB7"/>
    <w:rsid w:val="007E30D7"/>
    <w:rsid w:val="007E3319"/>
    <w:rsid w:val="007F0075"/>
    <w:rsid w:val="007F067A"/>
    <w:rsid w:val="007F1D2B"/>
    <w:rsid w:val="007F255F"/>
    <w:rsid w:val="007F2669"/>
    <w:rsid w:val="00800250"/>
    <w:rsid w:val="00801ADC"/>
    <w:rsid w:val="008027D4"/>
    <w:rsid w:val="00812658"/>
    <w:rsid w:val="008129F2"/>
    <w:rsid w:val="00813125"/>
    <w:rsid w:val="00814774"/>
    <w:rsid w:val="00817EED"/>
    <w:rsid w:val="008201FD"/>
    <w:rsid w:val="00821CDF"/>
    <w:rsid w:val="00824364"/>
    <w:rsid w:val="00826031"/>
    <w:rsid w:val="00826D68"/>
    <w:rsid w:val="00830D15"/>
    <w:rsid w:val="008334C3"/>
    <w:rsid w:val="00836D3F"/>
    <w:rsid w:val="008383B6"/>
    <w:rsid w:val="0084CE43"/>
    <w:rsid w:val="008503C8"/>
    <w:rsid w:val="00850B1B"/>
    <w:rsid w:val="008551CB"/>
    <w:rsid w:val="008622EF"/>
    <w:rsid w:val="00862E72"/>
    <w:rsid w:val="00863CBF"/>
    <w:rsid w:val="00867873"/>
    <w:rsid w:val="008729B4"/>
    <w:rsid w:val="008758F4"/>
    <w:rsid w:val="0087725A"/>
    <w:rsid w:val="008808D5"/>
    <w:rsid w:val="0088105F"/>
    <w:rsid w:val="008836B3"/>
    <w:rsid w:val="00895EE2"/>
    <w:rsid w:val="00896DC0"/>
    <w:rsid w:val="00897754"/>
    <w:rsid w:val="00897783"/>
    <w:rsid w:val="008A045B"/>
    <w:rsid w:val="008A0DBB"/>
    <w:rsid w:val="008A148B"/>
    <w:rsid w:val="008A1E93"/>
    <w:rsid w:val="008A265A"/>
    <w:rsid w:val="008A3404"/>
    <w:rsid w:val="008A4FCA"/>
    <w:rsid w:val="008A6F91"/>
    <w:rsid w:val="008B0C9A"/>
    <w:rsid w:val="008B63A1"/>
    <w:rsid w:val="008B788D"/>
    <w:rsid w:val="008B78CE"/>
    <w:rsid w:val="008C0173"/>
    <w:rsid w:val="008C02F2"/>
    <w:rsid w:val="008C04EB"/>
    <w:rsid w:val="008C1018"/>
    <w:rsid w:val="008C205F"/>
    <w:rsid w:val="008C24EC"/>
    <w:rsid w:val="008C3685"/>
    <w:rsid w:val="008C5AB4"/>
    <w:rsid w:val="008C5EA9"/>
    <w:rsid w:val="008C6AE9"/>
    <w:rsid w:val="008D2514"/>
    <w:rsid w:val="008D3970"/>
    <w:rsid w:val="008D431E"/>
    <w:rsid w:val="008D5515"/>
    <w:rsid w:val="008D66A2"/>
    <w:rsid w:val="008D7DA4"/>
    <w:rsid w:val="008D7FBA"/>
    <w:rsid w:val="008E3ABD"/>
    <w:rsid w:val="008E7AD5"/>
    <w:rsid w:val="008F031E"/>
    <w:rsid w:val="008F0820"/>
    <w:rsid w:val="008F163E"/>
    <w:rsid w:val="008F7734"/>
    <w:rsid w:val="0090008D"/>
    <w:rsid w:val="009008B6"/>
    <w:rsid w:val="00900A42"/>
    <w:rsid w:val="00904213"/>
    <w:rsid w:val="00904642"/>
    <w:rsid w:val="00907912"/>
    <w:rsid w:val="009101C7"/>
    <w:rsid w:val="00910CBD"/>
    <w:rsid w:val="00912C00"/>
    <w:rsid w:val="009137A4"/>
    <w:rsid w:val="00915567"/>
    <w:rsid w:val="0091650C"/>
    <w:rsid w:val="00917E73"/>
    <w:rsid w:val="0092213A"/>
    <w:rsid w:val="0092443E"/>
    <w:rsid w:val="0092465E"/>
    <w:rsid w:val="00925014"/>
    <w:rsid w:val="009262FB"/>
    <w:rsid w:val="00927017"/>
    <w:rsid w:val="0093127D"/>
    <w:rsid w:val="0093150F"/>
    <w:rsid w:val="00931E55"/>
    <w:rsid w:val="00937324"/>
    <w:rsid w:val="0093794E"/>
    <w:rsid w:val="0094117E"/>
    <w:rsid w:val="009414F3"/>
    <w:rsid w:val="0094305B"/>
    <w:rsid w:val="009516AC"/>
    <w:rsid w:val="00952ED6"/>
    <w:rsid w:val="00952F93"/>
    <w:rsid w:val="00954B4D"/>
    <w:rsid w:val="00955EAF"/>
    <w:rsid w:val="009565BC"/>
    <w:rsid w:val="00956E5A"/>
    <w:rsid w:val="009573C8"/>
    <w:rsid w:val="00957502"/>
    <w:rsid w:val="009612B0"/>
    <w:rsid w:val="00961648"/>
    <w:rsid w:val="00961D39"/>
    <w:rsid w:val="009625D0"/>
    <w:rsid w:val="0096405B"/>
    <w:rsid w:val="00970A4B"/>
    <w:rsid w:val="00971525"/>
    <w:rsid w:val="00973927"/>
    <w:rsid w:val="0097448C"/>
    <w:rsid w:val="00976519"/>
    <w:rsid w:val="009801AD"/>
    <w:rsid w:val="00982D72"/>
    <w:rsid w:val="00984ACD"/>
    <w:rsid w:val="00984D74"/>
    <w:rsid w:val="00992E13"/>
    <w:rsid w:val="00993D30"/>
    <w:rsid w:val="009A1406"/>
    <w:rsid w:val="009A27EF"/>
    <w:rsid w:val="009A4090"/>
    <w:rsid w:val="009A4151"/>
    <w:rsid w:val="009A5121"/>
    <w:rsid w:val="009A5ABA"/>
    <w:rsid w:val="009A6C1F"/>
    <w:rsid w:val="009B26CC"/>
    <w:rsid w:val="009B2E66"/>
    <w:rsid w:val="009B532A"/>
    <w:rsid w:val="009B5FD5"/>
    <w:rsid w:val="009B6993"/>
    <w:rsid w:val="009B77C9"/>
    <w:rsid w:val="009C174F"/>
    <w:rsid w:val="009C1EF5"/>
    <w:rsid w:val="009C252D"/>
    <w:rsid w:val="009C2582"/>
    <w:rsid w:val="009C286B"/>
    <w:rsid w:val="009C637C"/>
    <w:rsid w:val="009C6C91"/>
    <w:rsid w:val="009C7117"/>
    <w:rsid w:val="009C7B3B"/>
    <w:rsid w:val="009CB053"/>
    <w:rsid w:val="009D16A4"/>
    <w:rsid w:val="009E0787"/>
    <w:rsid w:val="009E4873"/>
    <w:rsid w:val="009F1013"/>
    <w:rsid w:val="009F1925"/>
    <w:rsid w:val="009F2C3F"/>
    <w:rsid w:val="009F3F4D"/>
    <w:rsid w:val="009F529B"/>
    <w:rsid w:val="009F6B1B"/>
    <w:rsid w:val="009F7448"/>
    <w:rsid w:val="00A010ED"/>
    <w:rsid w:val="00A0227B"/>
    <w:rsid w:val="00A07BAF"/>
    <w:rsid w:val="00A12DCF"/>
    <w:rsid w:val="00A13A75"/>
    <w:rsid w:val="00A146F2"/>
    <w:rsid w:val="00A156A1"/>
    <w:rsid w:val="00A16DED"/>
    <w:rsid w:val="00A22087"/>
    <w:rsid w:val="00A237C9"/>
    <w:rsid w:val="00A2503F"/>
    <w:rsid w:val="00A26134"/>
    <w:rsid w:val="00A2630B"/>
    <w:rsid w:val="00A3015B"/>
    <w:rsid w:val="00A30890"/>
    <w:rsid w:val="00A3278F"/>
    <w:rsid w:val="00A33746"/>
    <w:rsid w:val="00A346C3"/>
    <w:rsid w:val="00A41938"/>
    <w:rsid w:val="00A41C86"/>
    <w:rsid w:val="00A4572D"/>
    <w:rsid w:val="00A50202"/>
    <w:rsid w:val="00A5086C"/>
    <w:rsid w:val="00A5158A"/>
    <w:rsid w:val="00A523DA"/>
    <w:rsid w:val="00A5346F"/>
    <w:rsid w:val="00A55192"/>
    <w:rsid w:val="00A5586D"/>
    <w:rsid w:val="00A56F5E"/>
    <w:rsid w:val="00A5716D"/>
    <w:rsid w:val="00A6185D"/>
    <w:rsid w:val="00A65481"/>
    <w:rsid w:val="00A65B55"/>
    <w:rsid w:val="00A66B28"/>
    <w:rsid w:val="00A67B24"/>
    <w:rsid w:val="00A74C02"/>
    <w:rsid w:val="00A806C8"/>
    <w:rsid w:val="00A80C22"/>
    <w:rsid w:val="00A84D4B"/>
    <w:rsid w:val="00A84FCA"/>
    <w:rsid w:val="00A865CB"/>
    <w:rsid w:val="00A86AF7"/>
    <w:rsid w:val="00A87AD7"/>
    <w:rsid w:val="00A9039A"/>
    <w:rsid w:val="00A9057D"/>
    <w:rsid w:val="00A90A2A"/>
    <w:rsid w:val="00A91986"/>
    <w:rsid w:val="00A92516"/>
    <w:rsid w:val="00A92CA0"/>
    <w:rsid w:val="00A93BBE"/>
    <w:rsid w:val="00A94778"/>
    <w:rsid w:val="00A953A5"/>
    <w:rsid w:val="00A95F66"/>
    <w:rsid w:val="00AA0FAE"/>
    <w:rsid w:val="00AA2AD9"/>
    <w:rsid w:val="00AA2B6E"/>
    <w:rsid w:val="00AA5337"/>
    <w:rsid w:val="00AA627D"/>
    <w:rsid w:val="00AB0B2C"/>
    <w:rsid w:val="00AB6D2C"/>
    <w:rsid w:val="00AC05B4"/>
    <w:rsid w:val="00AC53FB"/>
    <w:rsid w:val="00AC6E64"/>
    <w:rsid w:val="00AD273D"/>
    <w:rsid w:val="00AD2BA3"/>
    <w:rsid w:val="00AD3FEC"/>
    <w:rsid w:val="00AE00E8"/>
    <w:rsid w:val="00AE0176"/>
    <w:rsid w:val="00AE315A"/>
    <w:rsid w:val="00AE572D"/>
    <w:rsid w:val="00AE6302"/>
    <w:rsid w:val="00AE6DCA"/>
    <w:rsid w:val="00AE7B60"/>
    <w:rsid w:val="00AF0721"/>
    <w:rsid w:val="00AF2A15"/>
    <w:rsid w:val="00AF33C2"/>
    <w:rsid w:val="00AF4E5C"/>
    <w:rsid w:val="00AF697C"/>
    <w:rsid w:val="00AF74FE"/>
    <w:rsid w:val="00B03BE1"/>
    <w:rsid w:val="00B112AF"/>
    <w:rsid w:val="00B256E1"/>
    <w:rsid w:val="00B270CF"/>
    <w:rsid w:val="00B320EE"/>
    <w:rsid w:val="00B3429C"/>
    <w:rsid w:val="00B34CA2"/>
    <w:rsid w:val="00B36057"/>
    <w:rsid w:val="00B36215"/>
    <w:rsid w:val="00B402CE"/>
    <w:rsid w:val="00B40DB0"/>
    <w:rsid w:val="00B43763"/>
    <w:rsid w:val="00B43F3F"/>
    <w:rsid w:val="00B44983"/>
    <w:rsid w:val="00B475DE"/>
    <w:rsid w:val="00B47B4F"/>
    <w:rsid w:val="00B50AED"/>
    <w:rsid w:val="00B5176C"/>
    <w:rsid w:val="00B52658"/>
    <w:rsid w:val="00B546B3"/>
    <w:rsid w:val="00B56528"/>
    <w:rsid w:val="00B60B84"/>
    <w:rsid w:val="00B66123"/>
    <w:rsid w:val="00B679FF"/>
    <w:rsid w:val="00B71120"/>
    <w:rsid w:val="00B71DEB"/>
    <w:rsid w:val="00B770F9"/>
    <w:rsid w:val="00B80B1C"/>
    <w:rsid w:val="00B84DC9"/>
    <w:rsid w:val="00B8570B"/>
    <w:rsid w:val="00B85BBB"/>
    <w:rsid w:val="00B87345"/>
    <w:rsid w:val="00B87C9C"/>
    <w:rsid w:val="00B87EFF"/>
    <w:rsid w:val="00B91E17"/>
    <w:rsid w:val="00B92844"/>
    <w:rsid w:val="00B92EFA"/>
    <w:rsid w:val="00B94086"/>
    <w:rsid w:val="00B94237"/>
    <w:rsid w:val="00BA0D62"/>
    <w:rsid w:val="00BA4C16"/>
    <w:rsid w:val="00BA5E6A"/>
    <w:rsid w:val="00BB0111"/>
    <w:rsid w:val="00BB03C1"/>
    <w:rsid w:val="00BB0ECD"/>
    <w:rsid w:val="00BB60AE"/>
    <w:rsid w:val="00BB7BE3"/>
    <w:rsid w:val="00BC2FF0"/>
    <w:rsid w:val="00BC54C2"/>
    <w:rsid w:val="00BC6DDC"/>
    <w:rsid w:val="00BC73F3"/>
    <w:rsid w:val="00BC7658"/>
    <w:rsid w:val="00BD0BDF"/>
    <w:rsid w:val="00BD1524"/>
    <w:rsid w:val="00BD2745"/>
    <w:rsid w:val="00BD3C08"/>
    <w:rsid w:val="00BD4532"/>
    <w:rsid w:val="00BD4DE9"/>
    <w:rsid w:val="00BD5B58"/>
    <w:rsid w:val="00BD6495"/>
    <w:rsid w:val="00BD7722"/>
    <w:rsid w:val="00BE086A"/>
    <w:rsid w:val="00BE0D32"/>
    <w:rsid w:val="00BE2708"/>
    <w:rsid w:val="00BE3484"/>
    <w:rsid w:val="00BE4F8B"/>
    <w:rsid w:val="00BE5BA2"/>
    <w:rsid w:val="00BF010D"/>
    <w:rsid w:val="00BF177A"/>
    <w:rsid w:val="00BF1960"/>
    <w:rsid w:val="00BF19AE"/>
    <w:rsid w:val="00BF6256"/>
    <w:rsid w:val="00C022A5"/>
    <w:rsid w:val="00C03F59"/>
    <w:rsid w:val="00C05C87"/>
    <w:rsid w:val="00C07256"/>
    <w:rsid w:val="00C12E69"/>
    <w:rsid w:val="00C133A2"/>
    <w:rsid w:val="00C137AD"/>
    <w:rsid w:val="00C1511D"/>
    <w:rsid w:val="00C20D7F"/>
    <w:rsid w:val="00C2388B"/>
    <w:rsid w:val="00C239BE"/>
    <w:rsid w:val="00C256A5"/>
    <w:rsid w:val="00C27308"/>
    <w:rsid w:val="00C307AD"/>
    <w:rsid w:val="00C326E6"/>
    <w:rsid w:val="00C3320F"/>
    <w:rsid w:val="00C347DB"/>
    <w:rsid w:val="00C3728B"/>
    <w:rsid w:val="00C377F0"/>
    <w:rsid w:val="00C50B26"/>
    <w:rsid w:val="00C51CF0"/>
    <w:rsid w:val="00C54E36"/>
    <w:rsid w:val="00C55270"/>
    <w:rsid w:val="00C55F2E"/>
    <w:rsid w:val="00C5699C"/>
    <w:rsid w:val="00C6302B"/>
    <w:rsid w:val="00C64EDD"/>
    <w:rsid w:val="00C65E9B"/>
    <w:rsid w:val="00C6644E"/>
    <w:rsid w:val="00C66571"/>
    <w:rsid w:val="00C67ABE"/>
    <w:rsid w:val="00C7058A"/>
    <w:rsid w:val="00C74FD1"/>
    <w:rsid w:val="00C757C1"/>
    <w:rsid w:val="00C76098"/>
    <w:rsid w:val="00C80D1A"/>
    <w:rsid w:val="00C82C96"/>
    <w:rsid w:val="00C859B6"/>
    <w:rsid w:val="00C85B59"/>
    <w:rsid w:val="00C90574"/>
    <w:rsid w:val="00C9360B"/>
    <w:rsid w:val="00C94018"/>
    <w:rsid w:val="00C945C6"/>
    <w:rsid w:val="00C94CB4"/>
    <w:rsid w:val="00C9536D"/>
    <w:rsid w:val="00C95AA4"/>
    <w:rsid w:val="00C9623C"/>
    <w:rsid w:val="00C97740"/>
    <w:rsid w:val="00CA28EC"/>
    <w:rsid w:val="00CA3099"/>
    <w:rsid w:val="00CA338A"/>
    <w:rsid w:val="00CA5B53"/>
    <w:rsid w:val="00CB0D5C"/>
    <w:rsid w:val="00CB4982"/>
    <w:rsid w:val="00CC31FE"/>
    <w:rsid w:val="00CC447D"/>
    <w:rsid w:val="00CC6EC0"/>
    <w:rsid w:val="00CC73D3"/>
    <w:rsid w:val="00CC764B"/>
    <w:rsid w:val="00CD3B24"/>
    <w:rsid w:val="00CD61AE"/>
    <w:rsid w:val="00CD63C9"/>
    <w:rsid w:val="00CD66BA"/>
    <w:rsid w:val="00CD7A75"/>
    <w:rsid w:val="00CE0436"/>
    <w:rsid w:val="00CE15D8"/>
    <w:rsid w:val="00CE41DD"/>
    <w:rsid w:val="00CE590F"/>
    <w:rsid w:val="00CF4ACA"/>
    <w:rsid w:val="00CF6D57"/>
    <w:rsid w:val="00CF7CE7"/>
    <w:rsid w:val="00CF7FA1"/>
    <w:rsid w:val="00D002A1"/>
    <w:rsid w:val="00D07C36"/>
    <w:rsid w:val="00D10E5B"/>
    <w:rsid w:val="00D10F9E"/>
    <w:rsid w:val="00D11611"/>
    <w:rsid w:val="00D13C41"/>
    <w:rsid w:val="00D149D7"/>
    <w:rsid w:val="00D14B14"/>
    <w:rsid w:val="00D154BA"/>
    <w:rsid w:val="00D1587B"/>
    <w:rsid w:val="00D162A7"/>
    <w:rsid w:val="00D167FC"/>
    <w:rsid w:val="00D16AA7"/>
    <w:rsid w:val="00D2020C"/>
    <w:rsid w:val="00D20664"/>
    <w:rsid w:val="00D21A2E"/>
    <w:rsid w:val="00D248AC"/>
    <w:rsid w:val="00D256F1"/>
    <w:rsid w:val="00D2722D"/>
    <w:rsid w:val="00D3432A"/>
    <w:rsid w:val="00D375B8"/>
    <w:rsid w:val="00D4059A"/>
    <w:rsid w:val="00D40BFA"/>
    <w:rsid w:val="00D43279"/>
    <w:rsid w:val="00D46F07"/>
    <w:rsid w:val="00D47A99"/>
    <w:rsid w:val="00D51636"/>
    <w:rsid w:val="00D51AD5"/>
    <w:rsid w:val="00D51E15"/>
    <w:rsid w:val="00D54ADA"/>
    <w:rsid w:val="00D553BC"/>
    <w:rsid w:val="00D61A92"/>
    <w:rsid w:val="00D62829"/>
    <w:rsid w:val="00D644DC"/>
    <w:rsid w:val="00D64DED"/>
    <w:rsid w:val="00D760C0"/>
    <w:rsid w:val="00D774BA"/>
    <w:rsid w:val="00D850B2"/>
    <w:rsid w:val="00D855C1"/>
    <w:rsid w:val="00D85B6B"/>
    <w:rsid w:val="00D85F4B"/>
    <w:rsid w:val="00D876E2"/>
    <w:rsid w:val="00D9007A"/>
    <w:rsid w:val="00D93A3A"/>
    <w:rsid w:val="00DA054E"/>
    <w:rsid w:val="00DA15E1"/>
    <w:rsid w:val="00DA2DCC"/>
    <w:rsid w:val="00DA4325"/>
    <w:rsid w:val="00DA6F26"/>
    <w:rsid w:val="00DB5A71"/>
    <w:rsid w:val="00DB6CB1"/>
    <w:rsid w:val="00DB77A7"/>
    <w:rsid w:val="00DB787E"/>
    <w:rsid w:val="00DB7DC0"/>
    <w:rsid w:val="00DC5576"/>
    <w:rsid w:val="00DC5F0E"/>
    <w:rsid w:val="00DD0DF6"/>
    <w:rsid w:val="00DD119C"/>
    <w:rsid w:val="00DD16B5"/>
    <w:rsid w:val="00DD2522"/>
    <w:rsid w:val="00DD26E1"/>
    <w:rsid w:val="00DD2954"/>
    <w:rsid w:val="00DD33EA"/>
    <w:rsid w:val="00DD562E"/>
    <w:rsid w:val="00DE0BD6"/>
    <w:rsid w:val="00DE1458"/>
    <w:rsid w:val="00DE1530"/>
    <w:rsid w:val="00DE4C09"/>
    <w:rsid w:val="00DE5747"/>
    <w:rsid w:val="00DE5B45"/>
    <w:rsid w:val="00DE6A66"/>
    <w:rsid w:val="00DF0F0D"/>
    <w:rsid w:val="00DF1522"/>
    <w:rsid w:val="00DF3474"/>
    <w:rsid w:val="00DF434C"/>
    <w:rsid w:val="00DF4D4F"/>
    <w:rsid w:val="00DF5682"/>
    <w:rsid w:val="00DF6CF9"/>
    <w:rsid w:val="00E01130"/>
    <w:rsid w:val="00E01730"/>
    <w:rsid w:val="00E027FA"/>
    <w:rsid w:val="00E03F09"/>
    <w:rsid w:val="00E07220"/>
    <w:rsid w:val="00E07B97"/>
    <w:rsid w:val="00E20543"/>
    <w:rsid w:val="00E23681"/>
    <w:rsid w:val="00E2381A"/>
    <w:rsid w:val="00E2411B"/>
    <w:rsid w:val="00E24F63"/>
    <w:rsid w:val="00E3145A"/>
    <w:rsid w:val="00E33327"/>
    <w:rsid w:val="00E40683"/>
    <w:rsid w:val="00E410AA"/>
    <w:rsid w:val="00E4288A"/>
    <w:rsid w:val="00E42EB1"/>
    <w:rsid w:val="00E44E11"/>
    <w:rsid w:val="00E53A85"/>
    <w:rsid w:val="00E54019"/>
    <w:rsid w:val="00E55A04"/>
    <w:rsid w:val="00E573F8"/>
    <w:rsid w:val="00E620D6"/>
    <w:rsid w:val="00E62815"/>
    <w:rsid w:val="00E63204"/>
    <w:rsid w:val="00E63756"/>
    <w:rsid w:val="00E65B07"/>
    <w:rsid w:val="00E66229"/>
    <w:rsid w:val="00E72229"/>
    <w:rsid w:val="00E7244D"/>
    <w:rsid w:val="00E73077"/>
    <w:rsid w:val="00E757C4"/>
    <w:rsid w:val="00E7669D"/>
    <w:rsid w:val="00E76B04"/>
    <w:rsid w:val="00E7C8A4"/>
    <w:rsid w:val="00E80AC8"/>
    <w:rsid w:val="00E84959"/>
    <w:rsid w:val="00E86506"/>
    <w:rsid w:val="00E870CF"/>
    <w:rsid w:val="00E91176"/>
    <w:rsid w:val="00E92AC7"/>
    <w:rsid w:val="00E92E35"/>
    <w:rsid w:val="00EA01CD"/>
    <w:rsid w:val="00EA26E8"/>
    <w:rsid w:val="00EA3984"/>
    <w:rsid w:val="00EA6033"/>
    <w:rsid w:val="00EA6B18"/>
    <w:rsid w:val="00EA6BF0"/>
    <w:rsid w:val="00EB0BB2"/>
    <w:rsid w:val="00EB3867"/>
    <w:rsid w:val="00EB542E"/>
    <w:rsid w:val="00EB6879"/>
    <w:rsid w:val="00EB6F8B"/>
    <w:rsid w:val="00EB7C10"/>
    <w:rsid w:val="00EBF0FD"/>
    <w:rsid w:val="00EC131D"/>
    <w:rsid w:val="00EC1D8B"/>
    <w:rsid w:val="00EC2027"/>
    <w:rsid w:val="00EC5EE1"/>
    <w:rsid w:val="00EC6447"/>
    <w:rsid w:val="00EC6BAF"/>
    <w:rsid w:val="00EC7599"/>
    <w:rsid w:val="00ED068B"/>
    <w:rsid w:val="00ED1F18"/>
    <w:rsid w:val="00ED388E"/>
    <w:rsid w:val="00ED38DA"/>
    <w:rsid w:val="00ED40CC"/>
    <w:rsid w:val="00ED4D5A"/>
    <w:rsid w:val="00ED72EA"/>
    <w:rsid w:val="00EE041E"/>
    <w:rsid w:val="00EE3B4F"/>
    <w:rsid w:val="00EE4386"/>
    <w:rsid w:val="00EE4528"/>
    <w:rsid w:val="00EE45EC"/>
    <w:rsid w:val="00EE4608"/>
    <w:rsid w:val="00EE61DE"/>
    <w:rsid w:val="00EE6E0E"/>
    <w:rsid w:val="00EE7729"/>
    <w:rsid w:val="00EF4578"/>
    <w:rsid w:val="00EF58D9"/>
    <w:rsid w:val="00F043B9"/>
    <w:rsid w:val="00F0654B"/>
    <w:rsid w:val="00F105BD"/>
    <w:rsid w:val="00F115AE"/>
    <w:rsid w:val="00F13CC7"/>
    <w:rsid w:val="00F15FAB"/>
    <w:rsid w:val="00F21BD8"/>
    <w:rsid w:val="00F22284"/>
    <w:rsid w:val="00F30194"/>
    <w:rsid w:val="00F30768"/>
    <w:rsid w:val="00F30C8E"/>
    <w:rsid w:val="00F31093"/>
    <w:rsid w:val="00F377AC"/>
    <w:rsid w:val="00F37C1E"/>
    <w:rsid w:val="00F37C58"/>
    <w:rsid w:val="00F4064B"/>
    <w:rsid w:val="00F43CF2"/>
    <w:rsid w:val="00F44F81"/>
    <w:rsid w:val="00F44FF2"/>
    <w:rsid w:val="00F456EE"/>
    <w:rsid w:val="00F46620"/>
    <w:rsid w:val="00F5043B"/>
    <w:rsid w:val="00F51944"/>
    <w:rsid w:val="00F52022"/>
    <w:rsid w:val="00F52141"/>
    <w:rsid w:val="00F53790"/>
    <w:rsid w:val="00F539C8"/>
    <w:rsid w:val="00F54185"/>
    <w:rsid w:val="00F55B4C"/>
    <w:rsid w:val="00F562DC"/>
    <w:rsid w:val="00F56A34"/>
    <w:rsid w:val="00F60D33"/>
    <w:rsid w:val="00F629F9"/>
    <w:rsid w:val="00F642A3"/>
    <w:rsid w:val="00F643EC"/>
    <w:rsid w:val="00F66732"/>
    <w:rsid w:val="00F66DE9"/>
    <w:rsid w:val="00F671B1"/>
    <w:rsid w:val="00F673F9"/>
    <w:rsid w:val="00F73966"/>
    <w:rsid w:val="00F746AC"/>
    <w:rsid w:val="00F750BD"/>
    <w:rsid w:val="00F82DEA"/>
    <w:rsid w:val="00F839ED"/>
    <w:rsid w:val="00F84318"/>
    <w:rsid w:val="00F852E5"/>
    <w:rsid w:val="00F87AE3"/>
    <w:rsid w:val="00F92146"/>
    <w:rsid w:val="00F95A0C"/>
    <w:rsid w:val="00F9797F"/>
    <w:rsid w:val="00F97F60"/>
    <w:rsid w:val="00FA0179"/>
    <w:rsid w:val="00FA036E"/>
    <w:rsid w:val="00FA1378"/>
    <w:rsid w:val="00FA2EC4"/>
    <w:rsid w:val="00FA433D"/>
    <w:rsid w:val="00FA4A26"/>
    <w:rsid w:val="00FA5BD0"/>
    <w:rsid w:val="00FA6B0D"/>
    <w:rsid w:val="00FA76A1"/>
    <w:rsid w:val="00FB17FC"/>
    <w:rsid w:val="00FB3352"/>
    <w:rsid w:val="00FB485C"/>
    <w:rsid w:val="00FB5613"/>
    <w:rsid w:val="00FB7BE6"/>
    <w:rsid w:val="00FC11C0"/>
    <w:rsid w:val="00FC3E7D"/>
    <w:rsid w:val="00FC6FD5"/>
    <w:rsid w:val="00FC7D8C"/>
    <w:rsid w:val="00FD0340"/>
    <w:rsid w:val="00FD3978"/>
    <w:rsid w:val="00FE2385"/>
    <w:rsid w:val="00FE238A"/>
    <w:rsid w:val="00FE3F36"/>
    <w:rsid w:val="00FE570F"/>
    <w:rsid w:val="00FF070D"/>
    <w:rsid w:val="00FF105F"/>
    <w:rsid w:val="00FF1257"/>
    <w:rsid w:val="00FF1D62"/>
    <w:rsid w:val="00FF3307"/>
    <w:rsid w:val="00FF48B9"/>
    <w:rsid w:val="00FF5084"/>
    <w:rsid w:val="01161174"/>
    <w:rsid w:val="01179E50"/>
    <w:rsid w:val="01184286"/>
    <w:rsid w:val="01269188"/>
    <w:rsid w:val="01357311"/>
    <w:rsid w:val="01383262"/>
    <w:rsid w:val="01397A84"/>
    <w:rsid w:val="013BD912"/>
    <w:rsid w:val="0151E1C5"/>
    <w:rsid w:val="0154B3A0"/>
    <w:rsid w:val="015FFD54"/>
    <w:rsid w:val="01672739"/>
    <w:rsid w:val="017149DD"/>
    <w:rsid w:val="017835D3"/>
    <w:rsid w:val="017C578B"/>
    <w:rsid w:val="018061E2"/>
    <w:rsid w:val="018935B2"/>
    <w:rsid w:val="018BF5C8"/>
    <w:rsid w:val="019D309F"/>
    <w:rsid w:val="01A739DB"/>
    <w:rsid w:val="01A8100B"/>
    <w:rsid w:val="01A87B55"/>
    <w:rsid w:val="01D300C1"/>
    <w:rsid w:val="01D893B5"/>
    <w:rsid w:val="01FB9CBE"/>
    <w:rsid w:val="02043071"/>
    <w:rsid w:val="020DB481"/>
    <w:rsid w:val="021587EE"/>
    <w:rsid w:val="02209EA4"/>
    <w:rsid w:val="022666CF"/>
    <w:rsid w:val="022A52B4"/>
    <w:rsid w:val="023D7619"/>
    <w:rsid w:val="0246F64F"/>
    <w:rsid w:val="024DA577"/>
    <w:rsid w:val="02597329"/>
    <w:rsid w:val="0259836C"/>
    <w:rsid w:val="025B3F7F"/>
    <w:rsid w:val="025D1865"/>
    <w:rsid w:val="026372B5"/>
    <w:rsid w:val="0272ABC9"/>
    <w:rsid w:val="0272C439"/>
    <w:rsid w:val="0273E08B"/>
    <w:rsid w:val="0292D9C2"/>
    <w:rsid w:val="029B9DB5"/>
    <w:rsid w:val="02B36EB1"/>
    <w:rsid w:val="02BCFABA"/>
    <w:rsid w:val="02BF247A"/>
    <w:rsid w:val="02C20AEE"/>
    <w:rsid w:val="02D52D41"/>
    <w:rsid w:val="02D97678"/>
    <w:rsid w:val="02F005DE"/>
    <w:rsid w:val="02FBCDB5"/>
    <w:rsid w:val="030D1A3E"/>
    <w:rsid w:val="0319C75E"/>
    <w:rsid w:val="031B12FD"/>
    <w:rsid w:val="03250613"/>
    <w:rsid w:val="034137FD"/>
    <w:rsid w:val="03414549"/>
    <w:rsid w:val="036F5A20"/>
    <w:rsid w:val="03830ABE"/>
    <w:rsid w:val="0396D946"/>
    <w:rsid w:val="039D93BD"/>
    <w:rsid w:val="03A000D2"/>
    <w:rsid w:val="03B181FC"/>
    <w:rsid w:val="03B65212"/>
    <w:rsid w:val="03C102AE"/>
    <w:rsid w:val="03C8F034"/>
    <w:rsid w:val="03CDEECA"/>
    <w:rsid w:val="03D38006"/>
    <w:rsid w:val="03DDD121"/>
    <w:rsid w:val="03E2276F"/>
    <w:rsid w:val="03E5088E"/>
    <w:rsid w:val="03E52412"/>
    <w:rsid w:val="03EE7087"/>
    <w:rsid w:val="04021B4B"/>
    <w:rsid w:val="04026DC8"/>
    <w:rsid w:val="0424C4CD"/>
    <w:rsid w:val="043616B5"/>
    <w:rsid w:val="04363D51"/>
    <w:rsid w:val="045AF4DB"/>
    <w:rsid w:val="047AA07B"/>
    <w:rsid w:val="047D4094"/>
    <w:rsid w:val="048A25FF"/>
    <w:rsid w:val="048C436A"/>
    <w:rsid w:val="049EC7FB"/>
    <w:rsid w:val="04C2B324"/>
    <w:rsid w:val="04C48AC0"/>
    <w:rsid w:val="04CB4D20"/>
    <w:rsid w:val="04E1B88B"/>
    <w:rsid w:val="04E7AC88"/>
    <w:rsid w:val="04F8F642"/>
    <w:rsid w:val="04FD7B47"/>
    <w:rsid w:val="05087EAB"/>
    <w:rsid w:val="050EFB98"/>
    <w:rsid w:val="05186065"/>
    <w:rsid w:val="052A1628"/>
    <w:rsid w:val="05390B07"/>
    <w:rsid w:val="053AE662"/>
    <w:rsid w:val="0570FDF1"/>
    <w:rsid w:val="05754C21"/>
    <w:rsid w:val="0578C159"/>
    <w:rsid w:val="0582439B"/>
    <w:rsid w:val="05C63E29"/>
    <w:rsid w:val="05CEAEEF"/>
    <w:rsid w:val="05D1E716"/>
    <w:rsid w:val="05F0C28A"/>
    <w:rsid w:val="05F6C53C"/>
    <w:rsid w:val="0605F108"/>
    <w:rsid w:val="0606665D"/>
    <w:rsid w:val="061191EA"/>
    <w:rsid w:val="0616E9EC"/>
    <w:rsid w:val="061D10F4"/>
    <w:rsid w:val="06456641"/>
    <w:rsid w:val="066950D3"/>
    <w:rsid w:val="067B3A24"/>
    <w:rsid w:val="0680C3DE"/>
    <w:rsid w:val="069063EF"/>
    <w:rsid w:val="0695D333"/>
    <w:rsid w:val="0696EB44"/>
    <w:rsid w:val="069E0F7E"/>
    <w:rsid w:val="069FC48D"/>
    <w:rsid w:val="06B6F153"/>
    <w:rsid w:val="06B730D3"/>
    <w:rsid w:val="06C70223"/>
    <w:rsid w:val="06C8A4CB"/>
    <w:rsid w:val="06DC3673"/>
    <w:rsid w:val="06F0117E"/>
    <w:rsid w:val="07037186"/>
    <w:rsid w:val="07041315"/>
    <w:rsid w:val="07157AF3"/>
    <w:rsid w:val="071CF112"/>
    <w:rsid w:val="0734E215"/>
    <w:rsid w:val="073A0E8A"/>
    <w:rsid w:val="0744DCE9"/>
    <w:rsid w:val="0758F164"/>
    <w:rsid w:val="075AB2B2"/>
    <w:rsid w:val="075C1A85"/>
    <w:rsid w:val="07630A94"/>
    <w:rsid w:val="076DDE13"/>
    <w:rsid w:val="077DAEF5"/>
    <w:rsid w:val="0785DE44"/>
    <w:rsid w:val="078D5B76"/>
    <w:rsid w:val="079798BF"/>
    <w:rsid w:val="0798998D"/>
    <w:rsid w:val="07A69A8F"/>
    <w:rsid w:val="07B1BC45"/>
    <w:rsid w:val="07D37531"/>
    <w:rsid w:val="07D52594"/>
    <w:rsid w:val="07E08B61"/>
    <w:rsid w:val="07F2943D"/>
    <w:rsid w:val="07F939B0"/>
    <w:rsid w:val="07FDDC75"/>
    <w:rsid w:val="07FF9725"/>
    <w:rsid w:val="081F777F"/>
    <w:rsid w:val="0824B3FC"/>
    <w:rsid w:val="082C3120"/>
    <w:rsid w:val="083722DC"/>
    <w:rsid w:val="083B94EE"/>
    <w:rsid w:val="084E517B"/>
    <w:rsid w:val="08511B5D"/>
    <w:rsid w:val="0854BE6E"/>
    <w:rsid w:val="0862D284"/>
    <w:rsid w:val="086C9917"/>
    <w:rsid w:val="087974A9"/>
    <w:rsid w:val="08822182"/>
    <w:rsid w:val="089F41E7"/>
    <w:rsid w:val="08A742E7"/>
    <w:rsid w:val="08C6BE27"/>
    <w:rsid w:val="08C7C609"/>
    <w:rsid w:val="08C88E27"/>
    <w:rsid w:val="08C8C4F0"/>
    <w:rsid w:val="08CC375F"/>
    <w:rsid w:val="08D899A1"/>
    <w:rsid w:val="08E05E88"/>
    <w:rsid w:val="08E8FF31"/>
    <w:rsid w:val="08F44920"/>
    <w:rsid w:val="09016396"/>
    <w:rsid w:val="09350D4F"/>
    <w:rsid w:val="094D3083"/>
    <w:rsid w:val="09506FF7"/>
    <w:rsid w:val="095F3ECC"/>
    <w:rsid w:val="0967363F"/>
    <w:rsid w:val="098BA0F3"/>
    <w:rsid w:val="098DABA9"/>
    <w:rsid w:val="09A13AE3"/>
    <w:rsid w:val="09A8397E"/>
    <w:rsid w:val="09BB1CDE"/>
    <w:rsid w:val="09CD71BB"/>
    <w:rsid w:val="09D5B040"/>
    <w:rsid w:val="09E85157"/>
    <w:rsid w:val="09EA21DC"/>
    <w:rsid w:val="09EB898F"/>
    <w:rsid w:val="09EDA9DF"/>
    <w:rsid w:val="09FEA2E5"/>
    <w:rsid w:val="0A086978"/>
    <w:rsid w:val="0A0A3188"/>
    <w:rsid w:val="0A0EE2A2"/>
    <w:rsid w:val="0A17C9E8"/>
    <w:rsid w:val="0A1E1287"/>
    <w:rsid w:val="0A3FD92B"/>
    <w:rsid w:val="0A431A91"/>
    <w:rsid w:val="0A446094"/>
    <w:rsid w:val="0A62324A"/>
    <w:rsid w:val="0A6807C0"/>
    <w:rsid w:val="0A767AC1"/>
    <w:rsid w:val="0A7CD126"/>
    <w:rsid w:val="0A867535"/>
    <w:rsid w:val="0A94CE6D"/>
    <w:rsid w:val="0AAB887D"/>
    <w:rsid w:val="0ACA10CA"/>
    <w:rsid w:val="0ADEE687"/>
    <w:rsid w:val="0B2DE169"/>
    <w:rsid w:val="0B3F7B8A"/>
    <w:rsid w:val="0B57B063"/>
    <w:rsid w:val="0B5D7904"/>
    <w:rsid w:val="0B673140"/>
    <w:rsid w:val="0B79C119"/>
    <w:rsid w:val="0B9AFD7F"/>
    <w:rsid w:val="0BB6D1F8"/>
    <w:rsid w:val="0BD67E4B"/>
    <w:rsid w:val="0BE030F5"/>
    <w:rsid w:val="0BFE02AB"/>
    <w:rsid w:val="0C0065B2"/>
    <w:rsid w:val="0C085338"/>
    <w:rsid w:val="0C234102"/>
    <w:rsid w:val="0C3E1797"/>
    <w:rsid w:val="0C43A2D3"/>
    <w:rsid w:val="0C51BA47"/>
    <w:rsid w:val="0C6E46F6"/>
    <w:rsid w:val="0C74A1E1"/>
    <w:rsid w:val="0C7AB6E8"/>
    <w:rsid w:val="0C7D6380"/>
    <w:rsid w:val="0C7DD68D"/>
    <w:rsid w:val="0C84FB8D"/>
    <w:rsid w:val="0C87C7BD"/>
    <w:rsid w:val="0C8E2FEB"/>
    <w:rsid w:val="0C96E824"/>
    <w:rsid w:val="0C988263"/>
    <w:rsid w:val="0C9DD95A"/>
    <w:rsid w:val="0CBD46E2"/>
    <w:rsid w:val="0CC849C6"/>
    <w:rsid w:val="0CD78917"/>
    <w:rsid w:val="0CEF2019"/>
    <w:rsid w:val="0D2EE168"/>
    <w:rsid w:val="0D32993C"/>
    <w:rsid w:val="0D3D8184"/>
    <w:rsid w:val="0D5684D2"/>
    <w:rsid w:val="0D5CB228"/>
    <w:rsid w:val="0D5EA597"/>
    <w:rsid w:val="0D86C6FB"/>
    <w:rsid w:val="0D87F0B4"/>
    <w:rsid w:val="0D983389"/>
    <w:rsid w:val="0DA42399"/>
    <w:rsid w:val="0DC18FBD"/>
    <w:rsid w:val="0DD2E7C6"/>
    <w:rsid w:val="0DD9E7F8"/>
    <w:rsid w:val="0DDAB6F4"/>
    <w:rsid w:val="0DE2A044"/>
    <w:rsid w:val="0DF6F5C7"/>
    <w:rsid w:val="0DF88F77"/>
    <w:rsid w:val="0E0A0CE5"/>
    <w:rsid w:val="0E0AFA7D"/>
    <w:rsid w:val="0E19F5CA"/>
    <w:rsid w:val="0E1FCCBC"/>
    <w:rsid w:val="0E226BBB"/>
    <w:rsid w:val="0E32AFEF"/>
    <w:rsid w:val="0E3AD389"/>
    <w:rsid w:val="0E3FD800"/>
    <w:rsid w:val="0E41925A"/>
    <w:rsid w:val="0E42616A"/>
    <w:rsid w:val="0E57F96B"/>
    <w:rsid w:val="0E5813DB"/>
    <w:rsid w:val="0E5A2271"/>
    <w:rsid w:val="0E64AF89"/>
    <w:rsid w:val="0E66C779"/>
    <w:rsid w:val="0E7C77E2"/>
    <w:rsid w:val="0E814E28"/>
    <w:rsid w:val="0E89A729"/>
    <w:rsid w:val="0E93604E"/>
    <w:rsid w:val="0E96FF54"/>
    <w:rsid w:val="0ED0435D"/>
    <w:rsid w:val="0EDB9322"/>
    <w:rsid w:val="0EEAB831"/>
    <w:rsid w:val="0EF892E8"/>
    <w:rsid w:val="0F0E836B"/>
    <w:rsid w:val="0F267B78"/>
    <w:rsid w:val="0F2D2E65"/>
    <w:rsid w:val="0F33E598"/>
    <w:rsid w:val="0F3FF3FA"/>
    <w:rsid w:val="0F41EA8F"/>
    <w:rsid w:val="0F436669"/>
    <w:rsid w:val="0F47D074"/>
    <w:rsid w:val="0F4A5D09"/>
    <w:rsid w:val="0F4B0B12"/>
    <w:rsid w:val="0F5AE1C4"/>
    <w:rsid w:val="0F5E85FD"/>
    <w:rsid w:val="0F64C947"/>
    <w:rsid w:val="0F6BEFFD"/>
    <w:rsid w:val="0F7D9795"/>
    <w:rsid w:val="0F895B09"/>
    <w:rsid w:val="0F92C628"/>
    <w:rsid w:val="0F94F6D0"/>
    <w:rsid w:val="0FBBA59E"/>
    <w:rsid w:val="0FCE8050"/>
    <w:rsid w:val="0FDBAB32"/>
    <w:rsid w:val="0FE23E43"/>
    <w:rsid w:val="0FE825F4"/>
    <w:rsid w:val="0FF4B464"/>
    <w:rsid w:val="101745B9"/>
    <w:rsid w:val="1041AC47"/>
    <w:rsid w:val="1044F1C4"/>
    <w:rsid w:val="10581F13"/>
    <w:rsid w:val="106DE469"/>
    <w:rsid w:val="10742C8D"/>
    <w:rsid w:val="1078E686"/>
    <w:rsid w:val="107BD73E"/>
    <w:rsid w:val="1080CC3D"/>
    <w:rsid w:val="109CBB4B"/>
    <w:rsid w:val="10C29BFE"/>
    <w:rsid w:val="10D32EFF"/>
    <w:rsid w:val="10DDBAF0"/>
    <w:rsid w:val="10DF36CA"/>
    <w:rsid w:val="10E2CAA9"/>
    <w:rsid w:val="10EC12AA"/>
    <w:rsid w:val="110B46FB"/>
    <w:rsid w:val="110DB5AF"/>
    <w:rsid w:val="1131AF7B"/>
    <w:rsid w:val="11385AA8"/>
    <w:rsid w:val="113CF6D3"/>
    <w:rsid w:val="113F8D2D"/>
    <w:rsid w:val="1154076B"/>
    <w:rsid w:val="11612806"/>
    <w:rsid w:val="116AD91A"/>
    <w:rsid w:val="1171EBAD"/>
    <w:rsid w:val="11761888"/>
    <w:rsid w:val="117F60D9"/>
    <w:rsid w:val="1180948D"/>
    <w:rsid w:val="118148FA"/>
    <w:rsid w:val="118A5969"/>
    <w:rsid w:val="1191B86E"/>
    <w:rsid w:val="1193246B"/>
    <w:rsid w:val="11A21992"/>
    <w:rsid w:val="11B3922B"/>
    <w:rsid w:val="11BB8B66"/>
    <w:rsid w:val="11C03B93"/>
    <w:rsid w:val="11CF534D"/>
    <w:rsid w:val="11D2E68B"/>
    <w:rsid w:val="11D8F966"/>
    <w:rsid w:val="11DDB806"/>
    <w:rsid w:val="11E82E44"/>
    <w:rsid w:val="11EB2A99"/>
    <w:rsid w:val="11ECA42B"/>
    <w:rsid w:val="11F35AC9"/>
    <w:rsid w:val="123BFB83"/>
    <w:rsid w:val="123EE783"/>
    <w:rsid w:val="1268DC8C"/>
    <w:rsid w:val="126B1620"/>
    <w:rsid w:val="12748466"/>
    <w:rsid w:val="12813D27"/>
    <w:rsid w:val="1284088D"/>
    <w:rsid w:val="1295CF49"/>
    <w:rsid w:val="12A375FC"/>
    <w:rsid w:val="12CA66EA"/>
    <w:rsid w:val="12E1FD61"/>
    <w:rsid w:val="12E3CD70"/>
    <w:rsid w:val="13024852"/>
    <w:rsid w:val="131101A1"/>
    <w:rsid w:val="13213E9A"/>
    <w:rsid w:val="132B2B8E"/>
    <w:rsid w:val="13373B7A"/>
    <w:rsid w:val="13591851"/>
    <w:rsid w:val="135A965A"/>
    <w:rsid w:val="135EFB47"/>
    <w:rsid w:val="1369A9B7"/>
    <w:rsid w:val="13710ED6"/>
    <w:rsid w:val="137389E2"/>
    <w:rsid w:val="137A32FD"/>
    <w:rsid w:val="1394CF62"/>
    <w:rsid w:val="13A42F40"/>
    <w:rsid w:val="13A4709C"/>
    <w:rsid w:val="13BE2954"/>
    <w:rsid w:val="13C1B3E6"/>
    <w:rsid w:val="13E1F48E"/>
    <w:rsid w:val="13F40B4D"/>
    <w:rsid w:val="13FCA2C3"/>
    <w:rsid w:val="14009F88"/>
    <w:rsid w:val="1405B472"/>
    <w:rsid w:val="1405BAED"/>
    <w:rsid w:val="14188489"/>
    <w:rsid w:val="141FD8EE"/>
    <w:rsid w:val="142142FD"/>
    <w:rsid w:val="143DB888"/>
    <w:rsid w:val="14497E5D"/>
    <w:rsid w:val="1461B4F0"/>
    <w:rsid w:val="1465758D"/>
    <w:rsid w:val="14673A57"/>
    <w:rsid w:val="1487C6D8"/>
    <w:rsid w:val="149394BF"/>
    <w:rsid w:val="1494678D"/>
    <w:rsid w:val="1496C917"/>
    <w:rsid w:val="149B979F"/>
    <w:rsid w:val="14ACD202"/>
    <w:rsid w:val="14B5AF66"/>
    <w:rsid w:val="14B5EA65"/>
    <w:rsid w:val="14B6BD37"/>
    <w:rsid w:val="14C5BB31"/>
    <w:rsid w:val="14C6FBEF"/>
    <w:rsid w:val="14C74787"/>
    <w:rsid w:val="14CBCCA5"/>
    <w:rsid w:val="14E5E9E7"/>
    <w:rsid w:val="14EA36CE"/>
    <w:rsid w:val="14EB32ED"/>
    <w:rsid w:val="14FF52FA"/>
    <w:rsid w:val="150119E6"/>
    <w:rsid w:val="1502FE02"/>
    <w:rsid w:val="1504D560"/>
    <w:rsid w:val="150D5DCA"/>
    <w:rsid w:val="1513B13A"/>
    <w:rsid w:val="1515387B"/>
    <w:rsid w:val="1516035E"/>
    <w:rsid w:val="151862E7"/>
    <w:rsid w:val="152215DA"/>
    <w:rsid w:val="154C18B2"/>
    <w:rsid w:val="155CD267"/>
    <w:rsid w:val="156C8F33"/>
    <w:rsid w:val="15738756"/>
    <w:rsid w:val="15779382"/>
    <w:rsid w:val="15881FB7"/>
    <w:rsid w:val="158B3183"/>
    <w:rsid w:val="1598D519"/>
    <w:rsid w:val="15A6DE2A"/>
    <w:rsid w:val="15A76438"/>
    <w:rsid w:val="15AF357E"/>
    <w:rsid w:val="15BA1FF7"/>
    <w:rsid w:val="15BAE0AF"/>
    <w:rsid w:val="15C3FDF7"/>
    <w:rsid w:val="15D4E454"/>
    <w:rsid w:val="15ECDE26"/>
    <w:rsid w:val="15F2B78F"/>
    <w:rsid w:val="15F41295"/>
    <w:rsid w:val="160D0E16"/>
    <w:rsid w:val="160E18ED"/>
    <w:rsid w:val="1614C2DE"/>
    <w:rsid w:val="16167096"/>
    <w:rsid w:val="1617EB3A"/>
    <w:rsid w:val="162075EB"/>
    <w:rsid w:val="162ADEA1"/>
    <w:rsid w:val="162C166A"/>
    <w:rsid w:val="162C9C13"/>
    <w:rsid w:val="16A14A79"/>
    <w:rsid w:val="16BBC4E0"/>
    <w:rsid w:val="16C1CEAC"/>
    <w:rsid w:val="16D1B445"/>
    <w:rsid w:val="16D3E27C"/>
    <w:rsid w:val="16D502A3"/>
    <w:rsid w:val="16DE1517"/>
    <w:rsid w:val="16E0817E"/>
    <w:rsid w:val="16F4AA4F"/>
    <w:rsid w:val="16FB2734"/>
    <w:rsid w:val="170D2DAD"/>
    <w:rsid w:val="170EF273"/>
    <w:rsid w:val="171B7D1D"/>
    <w:rsid w:val="1723A0DC"/>
    <w:rsid w:val="1730FEA2"/>
    <w:rsid w:val="173535DD"/>
    <w:rsid w:val="173EF77D"/>
    <w:rsid w:val="17427083"/>
    <w:rsid w:val="1742AE8B"/>
    <w:rsid w:val="174C06FD"/>
    <w:rsid w:val="174DE627"/>
    <w:rsid w:val="17792E5E"/>
    <w:rsid w:val="1784ED19"/>
    <w:rsid w:val="1794F353"/>
    <w:rsid w:val="179943E3"/>
    <w:rsid w:val="179DD80D"/>
    <w:rsid w:val="179F6A6E"/>
    <w:rsid w:val="17A9BBA8"/>
    <w:rsid w:val="17C35ED7"/>
    <w:rsid w:val="17C59D4D"/>
    <w:rsid w:val="17C8DE17"/>
    <w:rsid w:val="17C91B39"/>
    <w:rsid w:val="180B8FA6"/>
    <w:rsid w:val="18115210"/>
    <w:rsid w:val="181B9A69"/>
    <w:rsid w:val="1821255E"/>
    <w:rsid w:val="1821D790"/>
    <w:rsid w:val="1825A075"/>
    <w:rsid w:val="18359B49"/>
    <w:rsid w:val="183F1A97"/>
    <w:rsid w:val="1842850A"/>
    <w:rsid w:val="1846D99F"/>
    <w:rsid w:val="18594040"/>
    <w:rsid w:val="1870D304"/>
    <w:rsid w:val="18779E34"/>
    <w:rsid w:val="187F9019"/>
    <w:rsid w:val="18872A85"/>
    <w:rsid w:val="18AAC2D4"/>
    <w:rsid w:val="18B4CC9F"/>
    <w:rsid w:val="18B74D7E"/>
    <w:rsid w:val="18BB113B"/>
    <w:rsid w:val="18D075DB"/>
    <w:rsid w:val="18E6D7FF"/>
    <w:rsid w:val="18EBD36D"/>
    <w:rsid w:val="18ED8344"/>
    <w:rsid w:val="18F041C3"/>
    <w:rsid w:val="1910C859"/>
    <w:rsid w:val="191A1D73"/>
    <w:rsid w:val="192745E5"/>
    <w:rsid w:val="192A4430"/>
    <w:rsid w:val="192A9E3F"/>
    <w:rsid w:val="192D08FE"/>
    <w:rsid w:val="192D184E"/>
    <w:rsid w:val="193F309E"/>
    <w:rsid w:val="194469B8"/>
    <w:rsid w:val="194F8BFC"/>
    <w:rsid w:val="195A76B8"/>
    <w:rsid w:val="195BA31A"/>
    <w:rsid w:val="19892089"/>
    <w:rsid w:val="19AE5A4C"/>
    <w:rsid w:val="19B1912C"/>
    <w:rsid w:val="19CC6DA3"/>
    <w:rsid w:val="19CCEA74"/>
    <w:rsid w:val="19D16BAA"/>
    <w:rsid w:val="19FCA1F0"/>
    <w:rsid w:val="1A06F2FC"/>
    <w:rsid w:val="1A08D02B"/>
    <w:rsid w:val="1A24D8B4"/>
    <w:rsid w:val="1A30438A"/>
    <w:rsid w:val="1A3E22AA"/>
    <w:rsid w:val="1A468183"/>
    <w:rsid w:val="1A531DDF"/>
    <w:rsid w:val="1A592398"/>
    <w:rsid w:val="1A664CD8"/>
    <w:rsid w:val="1A6DC7BF"/>
    <w:rsid w:val="1A748582"/>
    <w:rsid w:val="1A7BF51A"/>
    <w:rsid w:val="1A80439A"/>
    <w:rsid w:val="1A861910"/>
    <w:rsid w:val="1A8FDCCF"/>
    <w:rsid w:val="1AD578CF"/>
    <w:rsid w:val="1ADA0C29"/>
    <w:rsid w:val="1ADCA408"/>
    <w:rsid w:val="1AE016DD"/>
    <w:rsid w:val="1AE7A44B"/>
    <w:rsid w:val="1AF16B0B"/>
    <w:rsid w:val="1AF48AF1"/>
    <w:rsid w:val="1B19542E"/>
    <w:rsid w:val="1B1D1E72"/>
    <w:rsid w:val="1B25FEBB"/>
    <w:rsid w:val="1B49A4AA"/>
    <w:rsid w:val="1B5413AE"/>
    <w:rsid w:val="1B5E5FCB"/>
    <w:rsid w:val="1B6D95C5"/>
    <w:rsid w:val="1B8345D8"/>
    <w:rsid w:val="1BA0A5C3"/>
    <w:rsid w:val="1BA8ACA2"/>
    <w:rsid w:val="1BA8C4F8"/>
    <w:rsid w:val="1BABBEBE"/>
    <w:rsid w:val="1BAF4125"/>
    <w:rsid w:val="1BB293FD"/>
    <w:rsid w:val="1BB3F2A1"/>
    <w:rsid w:val="1BB79DEA"/>
    <w:rsid w:val="1BC24B29"/>
    <w:rsid w:val="1BC513F4"/>
    <w:rsid w:val="1BD6AF3C"/>
    <w:rsid w:val="1BDFF95F"/>
    <w:rsid w:val="1BE09A77"/>
    <w:rsid w:val="1BEADF75"/>
    <w:rsid w:val="1BEED802"/>
    <w:rsid w:val="1BF1C7E7"/>
    <w:rsid w:val="1BF94043"/>
    <w:rsid w:val="1C1268A0"/>
    <w:rsid w:val="1C1A67B1"/>
    <w:rsid w:val="1C2F6078"/>
    <w:rsid w:val="1C360BBC"/>
    <w:rsid w:val="1C3B7AB8"/>
    <w:rsid w:val="1C5F39EA"/>
    <w:rsid w:val="1C6429E6"/>
    <w:rsid w:val="1C718005"/>
    <w:rsid w:val="1C8374AC"/>
    <w:rsid w:val="1C9343DC"/>
    <w:rsid w:val="1CB4F0DE"/>
    <w:rsid w:val="1CB83F4A"/>
    <w:rsid w:val="1CC1F35A"/>
    <w:rsid w:val="1CC7C2EC"/>
    <w:rsid w:val="1CCF93AA"/>
    <w:rsid w:val="1CE70223"/>
    <w:rsid w:val="1CE8CCBE"/>
    <w:rsid w:val="1D0A2960"/>
    <w:rsid w:val="1D0C98DB"/>
    <w:rsid w:val="1D13FF62"/>
    <w:rsid w:val="1D280192"/>
    <w:rsid w:val="1D3E93BE"/>
    <w:rsid w:val="1D4FC302"/>
    <w:rsid w:val="1D50AE03"/>
    <w:rsid w:val="1D5C9B67"/>
    <w:rsid w:val="1D612C5C"/>
    <w:rsid w:val="1D6EFC4A"/>
    <w:rsid w:val="1D7858B8"/>
    <w:rsid w:val="1D7E33F7"/>
    <w:rsid w:val="1D856E08"/>
    <w:rsid w:val="1D8ABEA1"/>
    <w:rsid w:val="1D92E260"/>
    <w:rsid w:val="1D99C0D1"/>
    <w:rsid w:val="1DA21BF1"/>
    <w:rsid w:val="1DA49175"/>
    <w:rsid w:val="1DA71CF9"/>
    <w:rsid w:val="1DA7447B"/>
    <w:rsid w:val="1DABA6DA"/>
    <w:rsid w:val="1DB7E45C"/>
    <w:rsid w:val="1DC1025D"/>
    <w:rsid w:val="1DCF7E49"/>
    <w:rsid w:val="1DD8D1A9"/>
    <w:rsid w:val="1DDD7273"/>
    <w:rsid w:val="1DE28732"/>
    <w:rsid w:val="1DF060A3"/>
    <w:rsid w:val="1DF603B2"/>
    <w:rsid w:val="1E0DF89E"/>
    <w:rsid w:val="1E3771F8"/>
    <w:rsid w:val="1E381F9B"/>
    <w:rsid w:val="1E3F500B"/>
    <w:rsid w:val="1E438A99"/>
    <w:rsid w:val="1E4C8310"/>
    <w:rsid w:val="1E527710"/>
    <w:rsid w:val="1E61F45B"/>
    <w:rsid w:val="1E6CA1AD"/>
    <w:rsid w:val="1E7671E2"/>
    <w:rsid w:val="1E88D221"/>
    <w:rsid w:val="1EADB278"/>
    <w:rsid w:val="1EC5AC8E"/>
    <w:rsid w:val="1EC881C4"/>
    <w:rsid w:val="1ECF732B"/>
    <w:rsid w:val="1ED03F60"/>
    <w:rsid w:val="1EDB0D82"/>
    <w:rsid w:val="1EDEF461"/>
    <w:rsid w:val="1EE0F603"/>
    <w:rsid w:val="1EE6DFB8"/>
    <w:rsid w:val="1EEB9363"/>
    <w:rsid w:val="1EF8CD3F"/>
    <w:rsid w:val="1EFCC775"/>
    <w:rsid w:val="1F000518"/>
    <w:rsid w:val="1F02B482"/>
    <w:rsid w:val="1F07C22B"/>
    <w:rsid w:val="1F158A64"/>
    <w:rsid w:val="1F183B39"/>
    <w:rsid w:val="1F22AB26"/>
    <w:rsid w:val="1F3668A1"/>
    <w:rsid w:val="1F405625"/>
    <w:rsid w:val="1F5B3730"/>
    <w:rsid w:val="1F5E386C"/>
    <w:rsid w:val="1F68E06C"/>
    <w:rsid w:val="1F771986"/>
    <w:rsid w:val="1F7D3063"/>
    <w:rsid w:val="1F8AEC4C"/>
    <w:rsid w:val="1F93EBCE"/>
    <w:rsid w:val="1FA8BB37"/>
    <w:rsid w:val="1FB5141E"/>
    <w:rsid w:val="1FB7CDB5"/>
    <w:rsid w:val="1FBB156E"/>
    <w:rsid w:val="1FD2A9EB"/>
    <w:rsid w:val="1FEC91A0"/>
    <w:rsid w:val="1FEC9A36"/>
    <w:rsid w:val="1FEE0485"/>
    <w:rsid w:val="1FEE8046"/>
    <w:rsid w:val="1FEEE0C2"/>
    <w:rsid w:val="1FFC613B"/>
    <w:rsid w:val="1FFE8F9E"/>
    <w:rsid w:val="20084DC4"/>
    <w:rsid w:val="201EA2E5"/>
    <w:rsid w:val="2024A282"/>
    <w:rsid w:val="202BE946"/>
    <w:rsid w:val="2033AF4D"/>
    <w:rsid w:val="203D5E8C"/>
    <w:rsid w:val="20538DAA"/>
    <w:rsid w:val="205FA254"/>
    <w:rsid w:val="20603F11"/>
    <w:rsid w:val="206C7046"/>
    <w:rsid w:val="206D06DF"/>
    <w:rsid w:val="2080E38F"/>
    <w:rsid w:val="208528B0"/>
    <w:rsid w:val="208BF1AE"/>
    <w:rsid w:val="208C3C22"/>
    <w:rsid w:val="208DEC3D"/>
    <w:rsid w:val="20979975"/>
    <w:rsid w:val="20A9079B"/>
    <w:rsid w:val="20B241CA"/>
    <w:rsid w:val="20BC366F"/>
    <w:rsid w:val="20CE3C3E"/>
    <w:rsid w:val="20D23902"/>
    <w:rsid w:val="20D2E067"/>
    <w:rsid w:val="20EB4556"/>
    <w:rsid w:val="20ED570F"/>
    <w:rsid w:val="20F55A94"/>
    <w:rsid w:val="210A4885"/>
    <w:rsid w:val="21146FB0"/>
    <w:rsid w:val="21166363"/>
    <w:rsid w:val="2117FE42"/>
    <w:rsid w:val="211A7074"/>
    <w:rsid w:val="212C08EC"/>
    <w:rsid w:val="2142A50A"/>
    <w:rsid w:val="2142D9CE"/>
    <w:rsid w:val="21440F1E"/>
    <w:rsid w:val="215142D6"/>
    <w:rsid w:val="21586256"/>
    <w:rsid w:val="2166B4FF"/>
    <w:rsid w:val="216F6588"/>
    <w:rsid w:val="21728810"/>
    <w:rsid w:val="2177B9C2"/>
    <w:rsid w:val="21886201"/>
    <w:rsid w:val="2198F96D"/>
    <w:rsid w:val="219F14FF"/>
    <w:rsid w:val="21ADA9DC"/>
    <w:rsid w:val="21B34F02"/>
    <w:rsid w:val="21B9B05A"/>
    <w:rsid w:val="21C7E70D"/>
    <w:rsid w:val="21CAF0E3"/>
    <w:rsid w:val="21E916F9"/>
    <w:rsid w:val="21EC8F43"/>
    <w:rsid w:val="21ECB166"/>
    <w:rsid w:val="21F51893"/>
    <w:rsid w:val="21F8DC84"/>
    <w:rsid w:val="21FB59D5"/>
    <w:rsid w:val="21FB8467"/>
    <w:rsid w:val="2217B6AD"/>
    <w:rsid w:val="22280C83"/>
    <w:rsid w:val="2238E324"/>
    <w:rsid w:val="2239D764"/>
    <w:rsid w:val="22403F0A"/>
    <w:rsid w:val="224D0E62"/>
    <w:rsid w:val="2250DDBB"/>
    <w:rsid w:val="2278D10B"/>
    <w:rsid w:val="22892770"/>
    <w:rsid w:val="22912AF5"/>
    <w:rsid w:val="2292D7F2"/>
    <w:rsid w:val="22B213E0"/>
    <w:rsid w:val="22BA73D5"/>
    <w:rsid w:val="22BFF977"/>
    <w:rsid w:val="22C5FCD5"/>
    <w:rsid w:val="22D0DB97"/>
    <w:rsid w:val="22EA625A"/>
    <w:rsid w:val="230AFEF9"/>
    <w:rsid w:val="23216DF2"/>
    <w:rsid w:val="23390093"/>
    <w:rsid w:val="233AE560"/>
    <w:rsid w:val="2342D2E6"/>
    <w:rsid w:val="23511445"/>
    <w:rsid w:val="23603281"/>
    <w:rsid w:val="2368531C"/>
    <w:rsid w:val="23764876"/>
    <w:rsid w:val="2377FF2E"/>
    <w:rsid w:val="238B043D"/>
    <w:rsid w:val="238EE585"/>
    <w:rsid w:val="239754C8"/>
    <w:rsid w:val="239EDDF3"/>
    <w:rsid w:val="23A05C30"/>
    <w:rsid w:val="23B07D25"/>
    <w:rsid w:val="23DB35CD"/>
    <w:rsid w:val="23DDE2F9"/>
    <w:rsid w:val="2410EC15"/>
    <w:rsid w:val="241161A8"/>
    <w:rsid w:val="242988E7"/>
    <w:rsid w:val="242CFB56"/>
    <w:rsid w:val="242EA853"/>
    <w:rsid w:val="2432F521"/>
    <w:rsid w:val="2444B271"/>
    <w:rsid w:val="24457DAB"/>
    <w:rsid w:val="244BD171"/>
    <w:rsid w:val="244CB8B5"/>
    <w:rsid w:val="244F1FFD"/>
    <w:rsid w:val="24511E01"/>
    <w:rsid w:val="245BAB9B"/>
    <w:rsid w:val="245BC9D8"/>
    <w:rsid w:val="2466F9C1"/>
    <w:rsid w:val="2467B02D"/>
    <w:rsid w:val="24862A33"/>
    <w:rsid w:val="249A2C29"/>
    <w:rsid w:val="249D33BB"/>
    <w:rsid w:val="24B2F650"/>
    <w:rsid w:val="24D4E94A"/>
    <w:rsid w:val="24DEA347"/>
    <w:rsid w:val="24E61357"/>
    <w:rsid w:val="24F8151B"/>
    <w:rsid w:val="24F9DDE4"/>
    <w:rsid w:val="250291A5"/>
    <w:rsid w:val="2513463E"/>
    <w:rsid w:val="251471CC"/>
    <w:rsid w:val="25359570"/>
    <w:rsid w:val="25382F3B"/>
    <w:rsid w:val="253E282B"/>
    <w:rsid w:val="254C4D86"/>
    <w:rsid w:val="255C8D99"/>
    <w:rsid w:val="2560B9CA"/>
    <w:rsid w:val="256438EB"/>
    <w:rsid w:val="25780B05"/>
    <w:rsid w:val="257ADB04"/>
    <w:rsid w:val="25877CBD"/>
    <w:rsid w:val="25D37788"/>
    <w:rsid w:val="25D4E672"/>
    <w:rsid w:val="25E0B803"/>
    <w:rsid w:val="25E8A4D3"/>
    <w:rsid w:val="25E8D626"/>
    <w:rsid w:val="25EEB8E7"/>
    <w:rsid w:val="25EFF8EA"/>
    <w:rsid w:val="25F81FE3"/>
    <w:rsid w:val="25F9C548"/>
    <w:rsid w:val="26008396"/>
    <w:rsid w:val="261A0A3E"/>
    <w:rsid w:val="2622031C"/>
    <w:rsid w:val="2635FC8A"/>
    <w:rsid w:val="2636E208"/>
    <w:rsid w:val="264E729E"/>
    <w:rsid w:val="2666B924"/>
    <w:rsid w:val="2678EC14"/>
    <w:rsid w:val="267B2111"/>
    <w:rsid w:val="269209FD"/>
    <w:rsid w:val="2696C655"/>
    <w:rsid w:val="269EF12B"/>
    <w:rsid w:val="26C160E3"/>
    <w:rsid w:val="26C4C92B"/>
    <w:rsid w:val="26D375C9"/>
    <w:rsid w:val="2705CFA7"/>
    <w:rsid w:val="270B99A0"/>
    <w:rsid w:val="2715EA71"/>
    <w:rsid w:val="271CD4CA"/>
    <w:rsid w:val="2723D561"/>
    <w:rsid w:val="2724A546"/>
    <w:rsid w:val="2733A718"/>
    <w:rsid w:val="274C7C4F"/>
    <w:rsid w:val="275F9AE4"/>
    <w:rsid w:val="276F9954"/>
    <w:rsid w:val="278A8948"/>
    <w:rsid w:val="2793DC66"/>
    <w:rsid w:val="27A0BDA7"/>
    <w:rsid w:val="27A18B68"/>
    <w:rsid w:val="27C65A7D"/>
    <w:rsid w:val="27CA7E79"/>
    <w:rsid w:val="27D88620"/>
    <w:rsid w:val="27DF01E1"/>
    <w:rsid w:val="27E082A4"/>
    <w:rsid w:val="27E4C052"/>
    <w:rsid w:val="27EA42FF"/>
    <w:rsid w:val="28010B7A"/>
    <w:rsid w:val="282F4B81"/>
    <w:rsid w:val="28317EA6"/>
    <w:rsid w:val="28372B84"/>
    <w:rsid w:val="28373858"/>
    <w:rsid w:val="28405AFA"/>
    <w:rsid w:val="284F3D5B"/>
    <w:rsid w:val="28645DE0"/>
    <w:rsid w:val="286841C8"/>
    <w:rsid w:val="287C550D"/>
    <w:rsid w:val="287F5B39"/>
    <w:rsid w:val="288CC06E"/>
    <w:rsid w:val="28909396"/>
    <w:rsid w:val="289D44C4"/>
    <w:rsid w:val="289E45B7"/>
    <w:rsid w:val="28A009F5"/>
    <w:rsid w:val="28B1AEF1"/>
    <w:rsid w:val="28D006F5"/>
    <w:rsid w:val="28E8D0D5"/>
    <w:rsid w:val="28FE9839"/>
    <w:rsid w:val="291EB908"/>
    <w:rsid w:val="293063F0"/>
    <w:rsid w:val="29308510"/>
    <w:rsid w:val="293B3735"/>
    <w:rsid w:val="2946A303"/>
    <w:rsid w:val="29527D65"/>
    <w:rsid w:val="29589E87"/>
    <w:rsid w:val="2961DFF8"/>
    <w:rsid w:val="296D9D4C"/>
    <w:rsid w:val="297B99C6"/>
    <w:rsid w:val="2984D9C0"/>
    <w:rsid w:val="298EC0D5"/>
    <w:rsid w:val="29AE8C99"/>
    <w:rsid w:val="29BA8C2C"/>
    <w:rsid w:val="29C34F41"/>
    <w:rsid w:val="29C803C8"/>
    <w:rsid w:val="29CE6717"/>
    <w:rsid w:val="29DEFCE6"/>
    <w:rsid w:val="29F0BCFD"/>
    <w:rsid w:val="29F3E707"/>
    <w:rsid w:val="29FB51A5"/>
    <w:rsid w:val="29FC69ED"/>
    <w:rsid w:val="29FDFD5E"/>
    <w:rsid w:val="2A041229"/>
    <w:rsid w:val="2A0D58FF"/>
    <w:rsid w:val="2A133B9A"/>
    <w:rsid w:val="2A160F0E"/>
    <w:rsid w:val="2A1E8BA5"/>
    <w:rsid w:val="2A3C924A"/>
    <w:rsid w:val="2A4AA5F3"/>
    <w:rsid w:val="2A4B50EF"/>
    <w:rsid w:val="2A509150"/>
    <w:rsid w:val="2A80A32C"/>
    <w:rsid w:val="2A930DC1"/>
    <w:rsid w:val="2A94D8F4"/>
    <w:rsid w:val="2A9ABCE3"/>
    <w:rsid w:val="2A9B4126"/>
    <w:rsid w:val="2A9BEFF0"/>
    <w:rsid w:val="2ABA2132"/>
    <w:rsid w:val="2AC9A99B"/>
    <w:rsid w:val="2AD79280"/>
    <w:rsid w:val="2AD94CED"/>
    <w:rsid w:val="2AD94D9C"/>
    <w:rsid w:val="2AF0F82A"/>
    <w:rsid w:val="2AF5D479"/>
    <w:rsid w:val="2B0338B7"/>
    <w:rsid w:val="2B0FA4BF"/>
    <w:rsid w:val="2B15CC63"/>
    <w:rsid w:val="2B21E3C1"/>
    <w:rsid w:val="2B2EB6C5"/>
    <w:rsid w:val="2B31D22B"/>
    <w:rsid w:val="2B565C8D"/>
    <w:rsid w:val="2B609F6C"/>
    <w:rsid w:val="2B67569F"/>
    <w:rsid w:val="2B78F312"/>
    <w:rsid w:val="2B7EE98B"/>
    <w:rsid w:val="2B7F82CE"/>
    <w:rsid w:val="2B8351C5"/>
    <w:rsid w:val="2B87028A"/>
    <w:rsid w:val="2B89BF44"/>
    <w:rsid w:val="2B9050D6"/>
    <w:rsid w:val="2BA448F6"/>
    <w:rsid w:val="2BC81912"/>
    <w:rsid w:val="2BD814DC"/>
    <w:rsid w:val="2BDDB02A"/>
    <w:rsid w:val="2BDF8411"/>
    <w:rsid w:val="2BE0838F"/>
    <w:rsid w:val="2C1D64E7"/>
    <w:rsid w:val="2C287F61"/>
    <w:rsid w:val="2C2AC511"/>
    <w:rsid w:val="2C338B0F"/>
    <w:rsid w:val="2C33BD32"/>
    <w:rsid w:val="2C372FCA"/>
    <w:rsid w:val="2C39B934"/>
    <w:rsid w:val="2C39BA38"/>
    <w:rsid w:val="2C540850"/>
    <w:rsid w:val="2C55F193"/>
    <w:rsid w:val="2C561AA6"/>
    <w:rsid w:val="2C59A434"/>
    <w:rsid w:val="2C5A22A2"/>
    <w:rsid w:val="2C5CE975"/>
    <w:rsid w:val="2C60BDA7"/>
    <w:rsid w:val="2C6D7697"/>
    <w:rsid w:val="2C70E562"/>
    <w:rsid w:val="2C74FA31"/>
    <w:rsid w:val="2C7AAD0F"/>
    <w:rsid w:val="2C8520D9"/>
    <w:rsid w:val="2C88D247"/>
    <w:rsid w:val="2C8F738A"/>
    <w:rsid w:val="2CA5CDAE"/>
    <w:rsid w:val="2CD354DF"/>
    <w:rsid w:val="2CD9DA05"/>
    <w:rsid w:val="2CDB3619"/>
    <w:rsid w:val="2CE10933"/>
    <w:rsid w:val="2CE65EF1"/>
    <w:rsid w:val="2CF0D170"/>
    <w:rsid w:val="2CF16EAD"/>
    <w:rsid w:val="2CF48D0D"/>
    <w:rsid w:val="2D008A84"/>
    <w:rsid w:val="2D08C908"/>
    <w:rsid w:val="2D0FC324"/>
    <w:rsid w:val="2D14C373"/>
    <w:rsid w:val="2D18E855"/>
    <w:rsid w:val="2D1A1FDB"/>
    <w:rsid w:val="2D2B63F4"/>
    <w:rsid w:val="2D3BB3DC"/>
    <w:rsid w:val="2D59F4DF"/>
    <w:rsid w:val="2D6CDC50"/>
    <w:rsid w:val="2D75B951"/>
    <w:rsid w:val="2D8FA794"/>
    <w:rsid w:val="2D961E33"/>
    <w:rsid w:val="2D984298"/>
    <w:rsid w:val="2DA39C2F"/>
    <w:rsid w:val="2DAE5E25"/>
    <w:rsid w:val="2DBC3EE8"/>
    <w:rsid w:val="2DCBDA17"/>
    <w:rsid w:val="2DE3CF92"/>
    <w:rsid w:val="2DEFD8B1"/>
    <w:rsid w:val="2DF98ECC"/>
    <w:rsid w:val="2DFCC6E2"/>
    <w:rsid w:val="2DFD992D"/>
    <w:rsid w:val="2E014A5D"/>
    <w:rsid w:val="2E127D29"/>
    <w:rsid w:val="2E137C53"/>
    <w:rsid w:val="2E1CD69D"/>
    <w:rsid w:val="2E2A160C"/>
    <w:rsid w:val="2E345462"/>
    <w:rsid w:val="2E598483"/>
    <w:rsid w:val="2E5E0AA2"/>
    <w:rsid w:val="2E7CD994"/>
    <w:rsid w:val="2E83A0C0"/>
    <w:rsid w:val="2E9EF761"/>
    <w:rsid w:val="2EA0941A"/>
    <w:rsid w:val="2EA3A78E"/>
    <w:rsid w:val="2EA9BF2C"/>
    <w:rsid w:val="2EAF2A64"/>
    <w:rsid w:val="2EAFBE45"/>
    <w:rsid w:val="2EB1E9EE"/>
    <w:rsid w:val="2ECAF444"/>
    <w:rsid w:val="2EEE73B3"/>
    <w:rsid w:val="2F155828"/>
    <w:rsid w:val="2F178653"/>
    <w:rsid w:val="2F310E05"/>
    <w:rsid w:val="2F3D5275"/>
    <w:rsid w:val="2F442788"/>
    <w:rsid w:val="2F4FFB36"/>
    <w:rsid w:val="2F589C9D"/>
    <w:rsid w:val="2F620627"/>
    <w:rsid w:val="2F6B2BD1"/>
    <w:rsid w:val="2F77DDF6"/>
    <w:rsid w:val="2F7F4811"/>
    <w:rsid w:val="2F8C9CC7"/>
    <w:rsid w:val="2F96BAD0"/>
    <w:rsid w:val="2F96CC21"/>
    <w:rsid w:val="2FA08E23"/>
    <w:rsid w:val="2FB2F1CC"/>
    <w:rsid w:val="2FBC55C2"/>
    <w:rsid w:val="2FD5ED58"/>
    <w:rsid w:val="2FD7E1A3"/>
    <w:rsid w:val="2FDCDED0"/>
    <w:rsid w:val="2FE40557"/>
    <w:rsid w:val="2FF0C675"/>
    <w:rsid w:val="2FF70DB7"/>
    <w:rsid w:val="2FFEBDD8"/>
    <w:rsid w:val="30059F9A"/>
    <w:rsid w:val="3010517F"/>
    <w:rsid w:val="3010A553"/>
    <w:rsid w:val="3011FABF"/>
    <w:rsid w:val="303DA89B"/>
    <w:rsid w:val="30476111"/>
    <w:rsid w:val="30508917"/>
    <w:rsid w:val="3059935A"/>
    <w:rsid w:val="3080C783"/>
    <w:rsid w:val="3091B912"/>
    <w:rsid w:val="3091D54E"/>
    <w:rsid w:val="30A46890"/>
    <w:rsid w:val="30BB9C86"/>
    <w:rsid w:val="30BCC0D6"/>
    <w:rsid w:val="30C27F47"/>
    <w:rsid w:val="30C8A4E9"/>
    <w:rsid w:val="30D3007A"/>
    <w:rsid w:val="30DE2FD5"/>
    <w:rsid w:val="30F0D60A"/>
    <w:rsid w:val="30F25601"/>
    <w:rsid w:val="3129CDF0"/>
    <w:rsid w:val="312CEA58"/>
    <w:rsid w:val="31360C9D"/>
    <w:rsid w:val="314BD3EE"/>
    <w:rsid w:val="315CD09F"/>
    <w:rsid w:val="3164B3E2"/>
    <w:rsid w:val="318539FC"/>
    <w:rsid w:val="31901E3B"/>
    <w:rsid w:val="31941AD1"/>
    <w:rsid w:val="3196D79A"/>
    <w:rsid w:val="319A2932"/>
    <w:rsid w:val="31C744CA"/>
    <w:rsid w:val="31C9F08D"/>
    <w:rsid w:val="31D978FC"/>
    <w:rsid w:val="31DCEB79"/>
    <w:rsid w:val="31E2A685"/>
    <w:rsid w:val="31E618F4"/>
    <w:rsid w:val="31FFBA55"/>
    <w:rsid w:val="3201D299"/>
    <w:rsid w:val="320DFB2D"/>
    <w:rsid w:val="320EB56D"/>
    <w:rsid w:val="3227CD26"/>
    <w:rsid w:val="32427AD8"/>
    <w:rsid w:val="3249C4A6"/>
    <w:rsid w:val="32504535"/>
    <w:rsid w:val="326B548D"/>
    <w:rsid w:val="327A0036"/>
    <w:rsid w:val="3281C9B4"/>
    <w:rsid w:val="3298873B"/>
    <w:rsid w:val="32C8CD98"/>
    <w:rsid w:val="32E314F9"/>
    <w:rsid w:val="32F885EA"/>
    <w:rsid w:val="32F95ECA"/>
    <w:rsid w:val="32FFD95B"/>
    <w:rsid w:val="3312F55E"/>
    <w:rsid w:val="3325E448"/>
    <w:rsid w:val="334E8E0F"/>
    <w:rsid w:val="33518539"/>
    <w:rsid w:val="3352353C"/>
    <w:rsid w:val="335898A5"/>
    <w:rsid w:val="335BFFB4"/>
    <w:rsid w:val="3365FA29"/>
    <w:rsid w:val="3369F794"/>
    <w:rsid w:val="33721607"/>
    <w:rsid w:val="3375495D"/>
    <w:rsid w:val="337E76E6"/>
    <w:rsid w:val="3382894D"/>
    <w:rsid w:val="338829D9"/>
    <w:rsid w:val="338BFA1E"/>
    <w:rsid w:val="339459C6"/>
    <w:rsid w:val="33BF606A"/>
    <w:rsid w:val="33C1CBD3"/>
    <w:rsid w:val="33C1E4D6"/>
    <w:rsid w:val="33CFE392"/>
    <w:rsid w:val="33D48AF0"/>
    <w:rsid w:val="33F2D8A1"/>
    <w:rsid w:val="33FA2009"/>
    <w:rsid w:val="33FC4F1E"/>
    <w:rsid w:val="3411F079"/>
    <w:rsid w:val="341F360C"/>
    <w:rsid w:val="3429A9D9"/>
    <w:rsid w:val="342D8E18"/>
    <w:rsid w:val="343390FE"/>
    <w:rsid w:val="3437B341"/>
    <w:rsid w:val="343A7A94"/>
    <w:rsid w:val="343CEA65"/>
    <w:rsid w:val="343E4A14"/>
    <w:rsid w:val="345F73D9"/>
    <w:rsid w:val="34653487"/>
    <w:rsid w:val="3475E1E5"/>
    <w:rsid w:val="348871CD"/>
    <w:rsid w:val="348DC9B3"/>
    <w:rsid w:val="349FD3D2"/>
    <w:rsid w:val="34A05BA1"/>
    <w:rsid w:val="34CA14A9"/>
    <w:rsid w:val="34CABF77"/>
    <w:rsid w:val="34D4BB51"/>
    <w:rsid w:val="34D4F684"/>
    <w:rsid w:val="34DF192D"/>
    <w:rsid w:val="34E93C05"/>
    <w:rsid w:val="34EDD80A"/>
    <w:rsid w:val="34F27EFE"/>
    <w:rsid w:val="3512E912"/>
    <w:rsid w:val="351B16F4"/>
    <w:rsid w:val="351DE325"/>
    <w:rsid w:val="351F4974"/>
    <w:rsid w:val="3520A2F5"/>
    <w:rsid w:val="35396161"/>
    <w:rsid w:val="3539735B"/>
    <w:rsid w:val="353DD818"/>
    <w:rsid w:val="354A8063"/>
    <w:rsid w:val="35641575"/>
    <w:rsid w:val="3566BFF8"/>
    <w:rsid w:val="35703212"/>
    <w:rsid w:val="35707533"/>
    <w:rsid w:val="35821BFE"/>
    <w:rsid w:val="3584C439"/>
    <w:rsid w:val="358BA93F"/>
    <w:rsid w:val="3596FCFC"/>
    <w:rsid w:val="35A36933"/>
    <w:rsid w:val="35B4E00C"/>
    <w:rsid w:val="35BC9190"/>
    <w:rsid w:val="35CC204D"/>
    <w:rsid w:val="35D8BF5D"/>
    <w:rsid w:val="35EBB2D5"/>
    <w:rsid w:val="35ED0DF1"/>
    <w:rsid w:val="35F511A1"/>
    <w:rsid w:val="36005B7B"/>
    <w:rsid w:val="361D7CB8"/>
    <w:rsid w:val="3626ECE1"/>
    <w:rsid w:val="3633A618"/>
    <w:rsid w:val="36357714"/>
    <w:rsid w:val="3640146C"/>
    <w:rsid w:val="3646601A"/>
    <w:rsid w:val="3646DF9C"/>
    <w:rsid w:val="365BA54E"/>
    <w:rsid w:val="365FBD2E"/>
    <w:rsid w:val="366D9A55"/>
    <w:rsid w:val="36745E6B"/>
    <w:rsid w:val="3684B6F9"/>
    <w:rsid w:val="36AA0946"/>
    <w:rsid w:val="36AA31CD"/>
    <w:rsid w:val="36AB78FB"/>
    <w:rsid w:val="36BA9B7D"/>
    <w:rsid w:val="36C6344D"/>
    <w:rsid w:val="36DA92E6"/>
    <w:rsid w:val="36E5A337"/>
    <w:rsid w:val="36F1BEA2"/>
    <w:rsid w:val="36FA9639"/>
    <w:rsid w:val="37009B93"/>
    <w:rsid w:val="37029059"/>
    <w:rsid w:val="370B8612"/>
    <w:rsid w:val="3722D24C"/>
    <w:rsid w:val="3748CE92"/>
    <w:rsid w:val="374C9A1A"/>
    <w:rsid w:val="376208B3"/>
    <w:rsid w:val="37652C5F"/>
    <w:rsid w:val="37673450"/>
    <w:rsid w:val="3776949B"/>
    <w:rsid w:val="3780F1E8"/>
    <w:rsid w:val="378BA27E"/>
    <w:rsid w:val="3791BEEF"/>
    <w:rsid w:val="379E0D91"/>
    <w:rsid w:val="37BD8AFE"/>
    <w:rsid w:val="37D0F99A"/>
    <w:rsid w:val="37F341AA"/>
    <w:rsid w:val="37F37846"/>
    <w:rsid w:val="38096AB6"/>
    <w:rsid w:val="380E35EC"/>
    <w:rsid w:val="38102ECC"/>
    <w:rsid w:val="3822F2B4"/>
    <w:rsid w:val="382642AC"/>
    <w:rsid w:val="38286500"/>
    <w:rsid w:val="383A7BBF"/>
    <w:rsid w:val="3845D9A7"/>
    <w:rsid w:val="384A89D4"/>
    <w:rsid w:val="384F8FF6"/>
    <w:rsid w:val="3858D2DC"/>
    <w:rsid w:val="385DB94D"/>
    <w:rsid w:val="3861AECA"/>
    <w:rsid w:val="38732AB4"/>
    <w:rsid w:val="388B3A4F"/>
    <w:rsid w:val="389F19BE"/>
    <w:rsid w:val="38AD2262"/>
    <w:rsid w:val="38B78917"/>
    <w:rsid w:val="38CF129E"/>
    <w:rsid w:val="38E0999B"/>
    <w:rsid w:val="38ED4718"/>
    <w:rsid w:val="38EE2F48"/>
    <w:rsid w:val="38F7642C"/>
    <w:rsid w:val="390304B1"/>
    <w:rsid w:val="39038AA1"/>
    <w:rsid w:val="3934B7EC"/>
    <w:rsid w:val="3937FC3D"/>
    <w:rsid w:val="393BCA37"/>
    <w:rsid w:val="39443FF7"/>
    <w:rsid w:val="394722FF"/>
    <w:rsid w:val="3949AB81"/>
    <w:rsid w:val="394A96E9"/>
    <w:rsid w:val="396E1892"/>
    <w:rsid w:val="3973253C"/>
    <w:rsid w:val="39918C91"/>
    <w:rsid w:val="39960FCB"/>
    <w:rsid w:val="399D5C8C"/>
    <w:rsid w:val="39A0BC31"/>
    <w:rsid w:val="39C43561"/>
    <w:rsid w:val="39DBAC87"/>
    <w:rsid w:val="39E19FEE"/>
    <w:rsid w:val="39E1AA08"/>
    <w:rsid w:val="39E520B0"/>
    <w:rsid w:val="39F197F3"/>
    <w:rsid w:val="39FAD265"/>
    <w:rsid w:val="3A031D08"/>
    <w:rsid w:val="3A24A79C"/>
    <w:rsid w:val="3A31DE61"/>
    <w:rsid w:val="3A357B63"/>
    <w:rsid w:val="3A3BAE2E"/>
    <w:rsid w:val="3A3C3650"/>
    <w:rsid w:val="3A526845"/>
    <w:rsid w:val="3A535978"/>
    <w:rsid w:val="3A5EC42D"/>
    <w:rsid w:val="3A7AA245"/>
    <w:rsid w:val="3A930BFC"/>
    <w:rsid w:val="3A975C49"/>
    <w:rsid w:val="3A9A2D5E"/>
    <w:rsid w:val="3AA78251"/>
    <w:rsid w:val="3AC85300"/>
    <w:rsid w:val="3AC85EBD"/>
    <w:rsid w:val="3AD79A98"/>
    <w:rsid w:val="3ADC7849"/>
    <w:rsid w:val="3AE17B5D"/>
    <w:rsid w:val="3AE9B9A3"/>
    <w:rsid w:val="3AF24D36"/>
    <w:rsid w:val="3B01927D"/>
    <w:rsid w:val="3B107D09"/>
    <w:rsid w:val="3B1B601B"/>
    <w:rsid w:val="3B1ECC19"/>
    <w:rsid w:val="3B27C4BF"/>
    <w:rsid w:val="3B296051"/>
    <w:rsid w:val="3B32AF2F"/>
    <w:rsid w:val="3B392CED"/>
    <w:rsid w:val="3B396807"/>
    <w:rsid w:val="3B526FBC"/>
    <w:rsid w:val="3B6005C2"/>
    <w:rsid w:val="3B65EEC5"/>
    <w:rsid w:val="3B6706DC"/>
    <w:rsid w:val="3B6AFF73"/>
    <w:rsid w:val="3B7D66E5"/>
    <w:rsid w:val="3B828626"/>
    <w:rsid w:val="3B8567EF"/>
    <w:rsid w:val="3B909AAF"/>
    <w:rsid w:val="3BAFB0DE"/>
    <w:rsid w:val="3BC0664B"/>
    <w:rsid w:val="3BD4CA3D"/>
    <w:rsid w:val="3BDBE28A"/>
    <w:rsid w:val="3BE5A29D"/>
    <w:rsid w:val="3BE7A69D"/>
    <w:rsid w:val="3BEAFE56"/>
    <w:rsid w:val="3BFD589C"/>
    <w:rsid w:val="3BFDD909"/>
    <w:rsid w:val="3C03DA01"/>
    <w:rsid w:val="3C089998"/>
    <w:rsid w:val="3C2F113A"/>
    <w:rsid w:val="3C302005"/>
    <w:rsid w:val="3C389D82"/>
    <w:rsid w:val="3C3B1B5A"/>
    <w:rsid w:val="3C3D9E14"/>
    <w:rsid w:val="3C4EBAA5"/>
    <w:rsid w:val="3C51CF92"/>
    <w:rsid w:val="3C5F414E"/>
    <w:rsid w:val="3C624A8D"/>
    <w:rsid w:val="3C65575E"/>
    <w:rsid w:val="3C6F9CFF"/>
    <w:rsid w:val="3C7402E3"/>
    <w:rsid w:val="3C7794D2"/>
    <w:rsid w:val="3C90E947"/>
    <w:rsid w:val="3C9983A3"/>
    <w:rsid w:val="3CA60704"/>
    <w:rsid w:val="3CA82CBC"/>
    <w:rsid w:val="3CAB9F8F"/>
    <w:rsid w:val="3CBF37E5"/>
    <w:rsid w:val="3CD01DEC"/>
    <w:rsid w:val="3CD1780A"/>
    <w:rsid w:val="3CEDEB2E"/>
    <w:rsid w:val="3CF4528C"/>
    <w:rsid w:val="3CF8C96A"/>
    <w:rsid w:val="3D0CEC87"/>
    <w:rsid w:val="3D2525AD"/>
    <w:rsid w:val="3D2C43FF"/>
    <w:rsid w:val="3D49F66C"/>
    <w:rsid w:val="3D5D3EC4"/>
    <w:rsid w:val="3D5F02FD"/>
    <w:rsid w:val="3D630B11"/>
    <w:rsid w:val="3D687D59"/>
    <w:rsid w:val="3D6F6E93"/>
    <w:rsid w:val="3D7D92C7"/>
    <w:rsid w:val="3D8489C7"/>
    <w:rsid w:val="3D8F0104"/>
    <w:rsid w:val="3D92445C"/>
    <w:rsid w:val="3DA8EFD5"/>
    <w:rsid w:val="3DB462C9"/>
    <w:rsid w:val="3DC6B908"/>
    <w:rsid w:val="3DD46DE3"/>
    <w:rsid w:val="3DE4A6C2"/>
    <w:rsid w:val="3DEE3E27"/>
    <w:rsid w:val="3DF9C24F"/>
    <w:rsid w:val="3DFBDC60"/>
    <w:rsid w:val="3E0F9DFA"/>
    <w:rsid w:val="3E10CE36"/>
    <w:rsid w:val="3E191C1F"/>
    <w:rsid w:val="3E1EE8B1"/>
    <w:rsid w:val="3E1F77CD"/>
    <w:rsid w:val="3E3609C7"/>
    <w:rsid w:val="3E401D8F"/>
    <w:rsid w:val="3E68CD97"/>
    <w:rsid w:val="3E6990DC"/>
    <w:rsid w:val="3EBC9877"/>
    <w:rsid w:val="3ECADC80"/>
    <w:rsid w:val="3ECE367F"/>
    <w:rsid w:val="3EE46B34"/>
    <w:rsid w:val="3EE65CD0"/>
    <w:rsid w:val="3EF7428A"/>
    <w:rsid w:val="3F06CD04"/>
    <w:rsid w:val="3F09580F"/>
    <w:rsid w:val="3F0EA47F"/>
    <w:rsid w:val="3F196328"/>
    <w:rsid w:val="3F1C51B0"/>
    <w:rsid w:val="3F2CF862"/>
    <w:rsid w:val="3F3F01C5"/>
    <w:rsid w:val="3F4835EE"/>
    <w:rsid w:val="3F6283F8"/>
    <w:rsid w:val="3F75FDDD"/>
    <w:rsid w:val="3F7DB3FD"/>
    <w:rsid w:val="3F857BA0"/>
    <w:rsid w:val="3FA4AF87"/>
    <w:rsid w:val="3FA4C889"/>
    <w:rsid w:val="3FACFEFA"/>
    <w:rsid w:val="3FE06EC3"/>
    <w:rsid w:val="3FE786E9"/>
    <w:rsid w:val="3FFCD9AC"/>
    <w:rsid w:val="401ABC6F"/>
    <w:rsid w:val="401B772F"/>
    <w:rsid w:val="402EB645"/>
    <w:rsid w:val="403376E5"/>
    <w:rsid w:val="403AE752"/>
    <w:rsid w:val="4041D65B"/>
    <w:rsid w:val="405CF9EE"/>
    <w:rsid w:val="4062195A"/>
    <w:rsid w:val="406A13E9"/>
    <w:rsid w:val="406BC3F7"/>
    <w:rsid w:val="40862E8B"/>
    <w:rsid w:val="408B226D"/>
    <w:rsid w:val="409165EE"/>
    <w:rsid w:val="4093609C"/>
    <w:rsid w:val="40A2CB4F"/>
    <w:rsid w:val="40C59E6A"/>
    <w:rsid w:val="40C7683A"/>
    <w:rsid w:val="40D7D97A"/>
    <w:rsid w:val="40DA5403"/>
    <w:rsid w:val="40DD64D8"/>
    <w:rsid w:val="40F166C7"/>
    <w:rsid w:val="410D9050"/>
    <w:rsid w:val="410E8C7D"/>
    <w:rsid w:val="4116041C"/>
    <w:rsid w:val="41183047"/>
    <w:rsid w:val="411DEC82"/>
    <w:rsid w:val="41234F25"/>
    <w:rsid w:val="4133445C"/>
    <w:rsid w:val="413C6E15"/>
    <w:rsid w:val="414774CE"/>
    <w:rsid w:val="4148CF5B"/>
    <w:rsid w:val="414F7CDE"/>
    <w:rsid w:val="41548059"/>
    <w:rsid w:val="4155DDA1"/>
    <w:rsid w:val="41629378"/>
    <w:rsid w:val="417A3DA6"/>
    <w:rsid w:val="418FF6B5"/>
    <w:rsid w:val="419207F2"/>
    <w:rsid w:val="41A4E92D"/>
    <w:rsid w:val="41B3DCF2"/>
    <w:rsid w:val="41CB714F"/>
    <w:rsid w:val="41D12F13"/>
    <w:rsid w:val="41E0A310"/>
    <w:rsid w:val="41F78A4C"/>
    <w:rsid w:val="41FC3CBE"/>
    <w:rsid w:val="41FDE9BB"/>
    <w:rsid w:val="42027D42"/>
    <w:rsid w:val="42093710"/>
    <w:rsid w:val="420BC088"/>
    <w:rsid w:val="420FDB0E"/>
    <w:rsid w:val="42111398"/>
    <w:rsid w:val="4221FEEC"/>
    <w:rsid w:val="4229A8EB"/>
    <w:rsid w:val="4229AA7A"/>
    <w:rsid w:val="422C64F5"/>
    <w:rsid w:val="42310E9E"/>
    <w:rsid w:val="424A1EE4"/>
    <w:rsid w:val="424CA9FA"/>
    <w:rsid w:val="4257E44E"/>
    <w:rsid w:val="4263389B"/>
    <w:rsid w:val="426567B0"/>
    <w:rsid w:val="4268B2E4"/>
    <w:rsid w:val="4276A287"/>
    <w:rsid w:val="427E3E1C"/>
    <w:rsid w:val="4281695E"/>
    <w:rsid w:val="428D3728"/>
    <w:rsid w:val="42A39944"/>
    <w:rsid w:val="42AAB7BB"/>
    <w:rsid w:val="42AB0F6C"/>
    <w:rsid w:val="42AFF0CB"/>
    <w:rsid w:val="42B835BF"/>
    <w:rsid w:val="42BD7391"/>
    <w:rsid w:val="42C09284"/>
    <w:rsid w:val="42CC06B0"/>
    <w:rsid w:val="42CCDE1F"/>
    <w:rsid w:val="42DC5049"/>
    <w:rsid w:val="42EB7F15"/>
    <w:rsid w:val="42FD3573"/>
    <w:rsid w:val="43263713"/>
    <w:rsid w:val="43354B29"/>
    <w:rsid w:val="433B890F"/>
    <w:rsid w:val="43426A52"/>
    <w:rsid w:val="4342CDF4"/>
    <w:rsid w:val="43474C6D"/>
    <w:rsid w:val="434F0EBA"/>
    <w:rsid w:val="437ACA7D"/>
    <w:rsid w:val="437D2E66"/>
    <w:rsid w:val="43805551"/>
    <w:rsid w:val="438C91B9"/>
    <w:rsid w:val="43938AF3"/>
    <w:rsid w:val="43939A75"/>
    <w:rsid w:val="439FDFC6"/>
    <w:rsid w:val="43A00309"/>
    <w:rsid w:val="43ACDD33"/>
    <w:rsid w:val="43ADB344"/>
    <w:rsid w:val="43BB1800"/>
    <w:rsid w:val="43BBB44A"/>
    <w:rsid w:val="43BDCF4D"/>
    <w:rsid w:val="43F03F2D"/>
    <w:rsid w:val="43F042EA"/>
    <w:rsid w:val="44013811"/>
    <w:rsid w:val="44204E56"/>
    <w:rsid w:val="44400276"/>
    <w:rsid w:val="444E30AE"/>
    <w:rsid w:val="445E0306"/>
    <w:rsid w:val="44618D2A"/>
    <w:rsid w:val="4466DDF2"/>
    <w:rsid w:val="446DF543"/>
    <w:rsid w:val="447359E7"/>
    <w:rsid w:val="447820AA"/>
    <w:rsid w:val="44831D5A"/>
    <w:rsid w:val="449BB2CF"/>
    <w:rsid w:val="44AF4B5F"/>
    <w:rsid w:val="44B15048"/>
    <w:rsid w:val="44C1F625"/>
    <w:rsid w:val="44E31CCE"/>
    <w:rsid w:val="44E78DC2"/>
    <w:rsid w:val="44EBD620"/>
    <w:rsid w:val="44ED48D8"/>
    <w:rsid w:val="44EDFEB1"/>
    <w:rsid w:val="44EFDDB1"/>
    <w:rsid w:val="44FA461C"/>
    <w:rsid w:val="451F51DF"/>
    <w:rsid w:val="45252959"/>
    <w:rsid w:val="45253A5F"/>
    <w:rsid w:val="452AAE67"/>
    <w:rsid w:val="45446D02"/>
    <w:rsid w:val="45534661"/>
    <w:rsid w:val="45599FAE"/>
    <w:rsid w:val="455D43BE"/>
    <w:rsid w:val="4564D711"/>
    <w:rsid w:val="456D1598"/>
    <w:rsid w:val="4577DD15"/>
    <w:rsid w:val="4590B2F5"/>
    <w:rsid w:val="4592EC89"/>
    <w:rsid w:val="4593D4DB"/>
    <w:rsid w:val="45A10E53"/>
    <w:rsid w:val="45A7132B"/>
    <w:rsid w:val="45ACBA52"/>
    <w:rsid w:val="45B8CAC9"/>
    <w:rsid w:val="45D3D226"/>
    <w:rsid w:val="45E38B8A"/>
    <w:rsid w:val="45E74962"/>
    <w:rsid w:val="46029436"/>
    <w:rsid w:val="460545A1"/>
    <w:rsid w:val="460D0DD9"/>
    <w:rsid w:val="46102667"/>
    <w:rsid w:val="461905C1"/>
    <w:rsid w:val="461A324F"/>
    <w:rsid w:val="462A6D92"/>
    <w:rsid w:val="463EF490"/>
    <w:rsid w:val="46411BAC"/>
    <w:rsid w:val="4649D012"/>
    <w:rsid w:val="464F10DC"/>
    <w:rsid w:val="46647DB6"/>
    <w:rsid w:val="466E389F"/>
    <w:rsid w:val="46784548"/>
    <w:rsid w:val="467EED2F"/>
    <w:rsid w:val="4686AF7C"/>
    <w:rsid w:val="46978611"/>
    <w:rsid w:val="46A18819"/>
    <w:rsid w:val="46AA28D6"/>
    <w:rsid w:val="46B9E511"/>
    <w:rsid w:val="46BB1066"/>
    <w:rsid w:val="46E0BC9C"/>
    <w:rsid w:val="46F48A1B"/>
    <w:rsid w:val="46F5700F"/>
    <w:rsid w:val="470186FE"/>
    <w:rsid w:val="470FCFF2"/>
    <w:rsid w:val="471ADEB1"/>
    <w:rsid w:val="47225804"/>
    <w:rsid w:val="472A9205"/>
    <w:rsid w:val="472B19DD"/>
    <w:rsid w:val="472BA73B"/>
    <w:rsid w:val="472F3964"/>
    <w:rsid w:val="473EF8D1"/>
    <w:rsid w:val="474220D6"/>
    <w:rsid w:val="474A13AA"/>
    <w:rsid w:val="4762DA8A"/>
    <w:rsid w:val="476BF1E8"/>
    <w:rsid w:val="477E28DE"/>
    <w:rsid w:val="477F5BEB"/>
    <w:rsid w:val="4789CD94"/>
    <w:rsid w:val="47A8921B"/>
    <w:rsid w:val="47AEC38E"/>
    <w:rsid w:val="47AEE428"/>
    <w:rsid w:val="47BC844B"/>
    <w:rsid w:val="47C22120"/>
    <w:rsid w:val="47E0CDC0"/>
    <w:rsid w:val="47E26359"/>
    <w:rsid w:val="47F2D964"/>
    <w:rsid w:val="480B7827"/>
    <w:rsid w:val="481314B6"/>
    <w:rsid w:val="481B3298"/>
    <w:rsid w:val="481BF1A7"/>
    <w:rsid w:val="48221136"/>
    <w:rsid w:val="482296B4"/>
    <w:rsid w:val="4827483A"/>
    <w:rsid w:val="482EC2CF"/>
    <w:rsid w:val="484A4B9F"/>
    <w:rsid w:val="484A5260"/>
    <w:rsid w:val="484C5F53"/>
    <w:rsid w:val="484E3BA0"/>
    <w:rsid w:val="484FFD20"/>
    <w:rsid w:val="4852E85E"/>
    <w:rsid w:val="4863EAF7"/>
    <w:rsid w:val="486A0F3C"/>
    <w:rsid w:val="48850A3C"/>
    <w:rsid w:val="48905A7C"/>
    <w:rsid w:val="48ADA3DD"/>
    <w:rsid w:val="48AF16B9"/>
    <w:rsid w:val="48B8788A"/>
    <w:rsid w:val="48D5892D"/>
    <w:rsid w:val="48F1E0AE"/>
    <w:rsid w:val="491B5FF2"/>
    <w:rsid w:val="4933FB8B"/>
    <w:rsid w:val="4947C729"/>
    <w:rsid w:val="494D90E2"/>
    <w:rsid w:val="49612710"/>
    <w:rsid w:val="496BCAE1"/>
    <w:rsid w:val="498AAAEF"/>
    <w:rsid w:val="49A21185"/>
    <w:rsid w:val="49A527E1"/>
    <w:rsid w:val="49AE3C38"/>
    <w:rsid w:val="49C96C79"/>
    <w:rsid w:val="49CA2C12"/>
    <w:rsid w:val="49CD6E90"/>
    <w:rsid w:val="49F59D36"/>
    <w:rsid w:val="4A000ACC"/>
    <w:rsid w:val="4A02CC77"/>
    <w:rsid w:val="4A10DBEA"/>
    <w:rsid w:val="4A1C583B"/>
    <w:rsid w:val="4A1CF4C8"/>
    <w:rsid w:val="4A3044F8"/>
    <w:rsid w:val="4A3A773D"/>
    <w:rsid w:val="4A4B350B"/>
    <w:rsid w:val="4A500C40"/>
    <w:rsid w:val="4A724AC3"/>
    <w:rsid w:val="4A78845E"/>
    <w:rsid w:val="4A8946D2"/>
    <w:rsid w:val="4A8EAE5D"/>
    <w:rsid w:val="4A921449"/>
    <w:rsid w:val="4AA09A3F"/>
    <w:rsid w:val="4AC3A3FD"/>
    <w:rsid w:val="4AC9730E"/>
    <w:rsid w:val="4ACBA469"/>
    <w:rsid w:val="4ADCFE5D"/>
    <w:rsid w:val="4AE032DD"/>
    <w:rsid w:val="4AE4D278"/>
    <w:rsid w:val="4B080D51"/>
    <w:rsid w:val="4B0D8207"/>
    <w:rsid w:val="4B0E1F27"/>
    <w:rsid w:val="4B186E82"/>
    <w:rsid w:val="4B18E7D8"/>
    <w:rsid w:val="4B3CF1F6"/>
    <w:rsid w:val="4B4EF4D2"/>
    <w:rsid w:val="4B53B8F9"/>
    <w:rsid w:val="4B5563F1"/>
    <w:rsid w:val="4B570E04"/>
    <w:rsid w:val="4B6165CB"/>
    <w:rsid w:val="4B670CBB"/>
    <w:rsid w:val="4B69ABA3"/>
    <w:rsid w:val="4B6BE8F2"/>
    <w:rsid w:val="4B7C0012"/>
    <w:rsid w:val="4B7E4743"/>
    <w:rsid w:val="4B85DC62"/>
    <w:rsid w:val="4B920D9C"/>
    <w:rsid w:val="4B93912A"/>
    <w:rsid w:val="4B9555E9"/>
    <w:rsid w:val="4BA15251"/>
    <w:rsid w:val="4BB3BAEA"/>
    <w:rsid w:val="4BCEB2BA"/>
    <w:rsid w:val="4BD239BD"/>
    <w:rsid w:val="4BF7277A"/>
    <w:rsid w:val="4C149B28"/>
    <w:rsid w:val="4C15F767"/>
    <w:rsid w:val="4C1F2082"/>
    <w:rsid w:val="4C31C9D8"/>
    <w:rsid w:val="4C364BAD"/>
    <w:rsid w:val="4C3C2236"/>
    <w:rsid w:val="4C44165A"/>
    <w:rsid w:val="4C458B1D"/>
    <w:rsid w:val="4C5FE07B"/>
    <w:rsid w:val="4C768875"/>
    <w:rsid w:val="4C8531A4"/>
    <w:rsid w:val="4CA40CD8"/>
    <w:rsid w:val="4CA95268"/>
    <w:rsid w:val="4CB7D8F5"/>
    <w:rsid w:val="4CC942F8"/>
    <w:rsid w:val="4CD7DF08"/>
    <w:rsid w:val="4CDA1197"/>
    <w:rsid w:val="4D13E1BA"/>
    <w:rsid w:val="4D1446A6"/>
    <w:rsid w:val="4D17107D"/>
    <w:rsid w:val="4D21ACC3"/>
    <w:rsid w:val="4D267A57"/>
    <w:rsid w:val="4D2731C9"/>
    <w:rsid w:val="4D7BFF78"/>
    <w:rsid w:val="4DBEE803"/>
    <w:rsid w:val="4DEA682D"/>
    <w:rsid w:val="4DF08E50"/>
    <w:rsid w:val="4E11F6B0"/>
    <w:rsid w:val="4E149F1F"/>
    <w:rsid w:val="4E19F06F"/>
    <w:rsid w:val="4E1FCA7F"/>
    <w:rsid w:val="4E34FDF5"/>
    <w:rsid w:val="4E3CB248"/>
    <w:rsid w:val="4E54BDEA"/>
    <w:rsid w:val="4E5F7DD4"/>
    <w:rsid w:val="4E7732BF"/>
    <w:rsid w:val="4E79FC28"/>
    <w:rsid w:val="4E7CBADB"/>
    <w:rsid w:val="4E93EFC4"/>
    <w:rsid w:val="4E9689BE"/>
    <w:rsid w:val="4EB7F4F7"/>
    <w:rsid w:val="4EBD7D24"/>
    <w:rsid w:val="4ECF68D0"/>
    <w:rsid w:val="4EDDBD40"/>
    <w:rsid w:val="4EE1ED81"/>
    <w:rsid w:val="4EEE120E"/>
    <w:rsid w:val="4F09DA7F"/>
    <w:rsid w:val="4F0A00F4"/>
    <w:rsid w:val="4F10E0CD"/>
    <w:rsid w:val="4F132908"/>
    <w:rsid w:val="4F1AC691"/>
    <w:rsid w:val="4F1DCBB7"/>
    <w:rsid w:val="4F207502"/>
    <w:rsid w:val="4F2B102A"/>
    <w:rsid w:val="4F3E6B78"/>
    <w:rsid w:val="4F40392C"/>
    <w:rsid w:val="4F40B405"/>
    <w:rsid w:val="4F438B52"/>
    <w:rsid w:val="4F5F84D6"/>
    <w:rsid w:val="4F6D3F2B"/>
    <w:rsid w:val="4F738C1F"/>
    <w:rsid w:val="4FAA6818"/>
    <w:rsid w:val="4FB2005D"/>
    <w:rsid w:val="4FBCD266"/>
    <w:rsid w:val="4FD578BE"/>
    <w:rsid w:val="4FD9FDD3"/>
    <w:rsid w:val="4FE5CBCA"/>
    <w:rsid w:val="4FE8C56D"/>
    <w:rsid w:val="4FF5E64F"/>
    <w:rsid w:val="4FFCB3CD"/>
    <w:rsid w:val="5006403C"/>
    <w:rsid w:val="50078829"/>
    <w:rsid w:val="50129453"/>
    <w:rsid w:val="5017F5FF"/>
    <w:rsid w:val="502246F2"/>
    <w:rsid w:val="5025012D"/>
    <w:rsid w:val="50263799"/>
    <w:rsid w:val="502690E6"/>
    <w:rsid w:val="5031C3BE"/>
    <w:rsid w:val="505014BE"/>
    <w:rsid w:val="505429A0"/>
    <w:rsid w:val="50556445"/>
    <w:rsid w:val="50632BF8"/>
    <w:rsid w:val="506EFCDC"/>
    <w:rsid w:val="507A72BD"/>
    <w:rsid w:val="50A5AAE0"/>
    <w:rsid w:val="50AC0181"/>
    <w:rsid w:val="50B1243B"/>
    <w:rsid w:val="50B1247E"/>
    <w:rsid w:val="50E335DF"/>
    <w:rsid w:val="50EC129E"/>
    <w:rsid w:val="50F8AAAD"/>
    <w:rsid w:val="50FB5537"/>
    <w:rsid w:val="50FBAB29"/>
    <w:rsid w:val="51257447"/>
    <w:rsid w:val="5171491F"/>
    <w:rsid w:val="517B3398"/>
    <w:rsid w:val="519BAE12"/>
    <w:rsid w:val="51C40EAF"/>
    <w:rsid w:val="51CBE2BA"/>
    <w:rsid w:val="51F52ED9"/>
    <w:rsid w:val="51F9EB7A"/>
    <w:rsid w:val="5205B465"/>
    <w:rsid w:val="5218A10C"/>
    <w:rsid w:val="5220F4AF"/>
    <w:rsid w:val="523733C3"/>
    <w:rsid w:val="52437494"/>
    <w:rsid w:val="52461B57"/>
    <w:rsid w:val="5248818F"/>
    <w:rsid w:val="5253D0FF"/>
    <w:rsid w:val="5287E2FF"/>
    <w:rsid w:val="52A10B5C"/>
    <w:rsid w:val="52A3FCB9"/>
    <w:rsid w:val="52BF810D"/>
    <w:rsid w:val="52C706C0"/>
    <w:rsid w:val="52C9AADD"/>
    <w:rsid w:val="52CE5989"/>
    <w:rsid w:val="52DD27D0"/>
    <w:rsid w:val="52E8F374"/>
    <w:rsid w:val="52E9A11F"/>
    <w:rsid w:val="52FF6B8F"/>
    <w:rsid w:val="531A1B97"/>
    <w:rsid w:val="5320662F"/>
    <w:rsid w:val="53245F40"/>
    <w:rsid w:val="532EFF42"/>
    <w:rsid w:val="535F919F"/>
    <w:rsid w:val="5396791B"/>
    <w:rsid w:val="539A84C1"/>
    <w:rsid w:val="539D1F81"/>
    <w:rsid w:val="539EDB7A"/>
    <w:rsid w:val="53A017D5"/>
    <w:rsid w:val="53B8CB48"/>
    <w:rsid w:val="53BCC510"/>
    <w:rsid w:val="53BED246"/>
    <w:rsid w:val="53C194A5"/>
    <w:rsid w:val="53C19B63"/>
    <w:rsid w:val="53CB8B8B"/>
    <w:rsid w:val="53E2339F"/>
    <w:rsid w:val="53E8FB33"/>
    <w:rsid w:val="53F64936"/>
    <w:rsid w:val="53F7E448"/>
    <w:rsid w:val="54152D78"/>
    <w:rsid w:val="541D1A4C"/>
    <w:rsid w:val="541F7413"/>
    <w:rsid w:val="5423B360"/>
    <w:rsid w:val="542FE3F9"/>
    <w:rsid w:val="54643E8F"/>
    <w:rsid w:val="54677FC2"/>
    <w:rsid w:val="54698000"/>
    <w:rsid w:val="547DA881"/>
    <w:rsid w:val="548300FD"/>
    <w:rsid w:val="54A2E8FC"/>
    <w:rsid w:val="54B9A05F"/>
    <w:rsid w:val="54E11E65"/>
    <w:rsid w:val="54E7F82C"/>
    <w:rsid w:val="54EFEA30"/>
    <w:rsid w:val="54FA9B3F"/>
    <w:rsid w:val="550D0140"/>
    <w:rsid w:val="550DEF01"/>
    <w:rsid w:val="5515663E"/>
    <w:rsid w:val="552EF678"/>
    <w:rsid w:val="5535FCF0"/>
    <w:rsid w:val="55498D3E"/>
    <w:rsid w:val="55589571"/>
    <w:rsid w:val="556794F5"/>
    <w:rsid w:val="55741377"/>
    <w:rsid w:val="55746585"/>
    <w:rsid w:val="55791C03"/>
    <w:rsid w:val="557A5821"/>
    <w:rsid w:val="557F5B91"/>
    <w:rsid w:val="5586C0B0"/>
    <w:rsid w:val="55924460"/>
    <w:rsid w:val="55A7A08C"/>
    <w:rsid w:val="55B1F394"/>
    <w:rsid w:val="55C030F2"/>
    <w:rsid w:val="55FBA93B"/>
    <w:rsid w:val="55FEA782"/>
    <w:rsid w:val="561AE888"/>
    <w:rsid w:val="5625BED4"/>
    <w:rsid w:val="5627851F"/>
    <w:rsid w:val="56413127"/>
    <w:rsid w:val="56573F76"/>
    <w:rsid w:val="5658514F"/>
    <w:rsid w:val="56705349"/>
    <w:rsid w:val="567C042E"/>
    <w:rsid w:val="56805DF1"/>
    <w:rsid w:val="56886ED0"/>
    <w:rsid w:val="568A3F4A"/>
    <w:rsid w:val="568F15B4"/>
    <w:rsid w:val="5690366F"/>
    <w:rsid w:val="569C284A"/>
    <w:rsid w:val="56AD8A5F"/>
    <w:rsid w:val="56EE254A"/>
    <w:rsid w:val="56F1C76A"/>
    <w:rsid w:val="56F25AE4"/>
    <w:rsid w:val="5704AF6B"/>
    <w:rsid w:val="57088B85"/>
    <w:rsid w:val="570B0B9F"/>
    <w:rsid w:val="57241B8B"/>
    <w:rsid w:val="572B46A7"/>
    <w:rsid w:val="573A619A"/>
    <w:rsid w:val="5742865D"/>
    <w:rsid w:val="5757BF34"/>
    <w:rsid w:val="576F1BC1"/>
    <w:rsid w:val="57729352"/>
    <w:rsid w:val="577D5791"/>
    <w:rsid w:val="57A58D88"/>
    <w:rsid w:val="57B0EB70"/>
    <w:rsid w:val="57B39090"/>
    <w:rsid w:val="57B66596"/>
    <w:rsid w:val="57C03946"/>
    <w:rsid w:val="57C48C55"/>
    <w:rsid w:val="57CA13CD"/>
    <w:rsid w:val="57D4C512"/>
    <w:rsid w:val="57DAAEF5"/>
    <w:rsid w:val="57E8C72B"/>
    <w:rsid w:val="57E98C79"/>
    <w:rsid w:val="580748C3"/>
    <w:rsid w:val="58081838"/>
    <w:rsid w:val="58083DDB"/>
    <w:rsid w:val="580D0539"/>
    <w:rsid w:val="582768D0"/>
    <w:rsid w:val="582FD8ED"/>
    <w:rsid w:val="58520A8E"/>
    <w:rsid w:val="58622DD9"/>
    <w:rsid w:val="58903633"/>
    <w:rsid w:val="58C45A4E"/>
    <w:rsid w:val="58E4C683"/>
    <w:rsid w:val="58FB9673"/>
    <w:rsid w:val="58FFB892"/>
    <w:rsid w:val="5900D088"/>
    <w:rsid w:val="590FB80B"/>
    <w:rsid w:val="591AEDA8"/>
    <w:rsid w:val="59236583"/>
    <w:rsid w:val="594BBD0A"/>
    <w:rsid w:val="594CB01C"/>
    <w:rsid w:val="59530D89"/>
    <w:rsid w:val="597231B0"/>
    <w:rsid w:val="5980A822"/>
    <w:rsid w:val="5981D343"/>
    <w:rsid w:val="59910E0D"/>
    <w:rsid w:val="599C64F6"/>
    <w:rsid w:val="59C27939"/>
    <w:rsid w:val="59C5130A"/>
    <w:rsid w:val="59CE0C62"/>
    <w:rsid w:val="59D3C90C"/>
    <w:rsid w:val="59E23FB3"/>
    <w:rsid w:val="59F14C2F"/>
    <w:rsid w:val="59F2F372"/>
    <w:rsid w:val="59FE6922"/>
    <w:rsid w:val="5A0779C7"/>
    <w:rsid w:val="5A081D51"/>
    <w:rsid w:val="5A282B09"/>
    <w:rsid w:val="5A3850B6"/>
    <w:rsid w:val="5A3C502D"/>
    <w:rsid w:val="5A732621"/>
    <w:rsid w:val="5AAF0E9E"/>
    <w:rsid w:val="5AB9E1CF"/>
    <w:rsid w:val="5AC6DF46"/>
    <w:rsid w:val="5AE196F8"/>
    <w:rsid w:val="5AF264ED"/>
    <w:rsid w:val="5AFDAEEA"/>
    <w:rsid w:val="5B0DD6FA"/>
    <w:rsid w:val="5B1775E4"/>
    <w:rsid w:val="5B1B68D1"/>
    <w:rsid w:val="5B1FA327"/>
    <w:rsid w:val="5B22A6CA"/>
    <w:rsid w:val="5B41B043"/>
    <w:rsid w:val="5B44268C"/>
    <w:rsid w:val="5B56CD75"/>
    <w:rsid w:val="5B6736D2"/>
    <w:rsid w:val="5B7322BA"/>
    <w:rsid w:val="5B78313D"/>
    <w:rsid w:val="5B803670"/>
    <w:rsid w:val="5B84E665"/>
    <w:rsid w:val="5B97470A"/>
    <w:rsid w:val="5BA64652"/>
    <w:rsid w:val="5BAF6882"/>
    <w:rsid w:val="5BC4D413"/>
    <w:rsid w:val="5BCA2C9E"/>
    <w:rsid w:val="5BCDF527"/>
    <w:rsid w:val="5BD8EE79"/>
    <w:rsid w:val="5BE71D84"/>
    <w:rsid w:val="5BE8EC26"/>
    <w:rsid w:val="5BF5EA1D"/>
    <w:rsid w:val="5BFFFEB8"/>
    <w:rsid w:val="5C19A245"/>
    <w:rsid w:val="5C2DAEDE"/>
    <w:rsid w:val="5C45EFF3"/>
    <w:rsid w:val="5C4BF7C5"/>
    <w:rsid w:val="5C4C8990"/>
    <w:rsid w:val="5C566E7C"/>
    <w:rsid w:val="5C5951E6"/>
    <w:rsid w:val="5C5C450F"/>
    <w:rsid w:val="5C7B6F39"/>
    <w:rsid w:val="5C9A1DE8"/>
    <w:rsid w:val="5C9BFAD4"/>
    <w:rsid w:val="5C9E3E9C"/>
    <w:rsid w:val="5CA20B6E"/>
    <w:rsid w:val="5CAFD879"/>
    <w:rsid w:val="5CC4D6F5"/>
    <w:rsid w:val="5CC4E301"/>
    <w:rsid w:val="5CD118E2"/>
    <w:rsid w:val="5CD4583C"/>
    <w:rsid w:val="5CDD9B63"/>
    <w:rsid w:val="5CE1B196"/>
    <w:rsid w:val="5CE697F6"/>
    <w:rsid w:val="5CE9A19F"/>
    <w:rsid w:val="5CFAFC52"/>
    <w:rsid w:val="5CFC110A"/>
    <w:rsid w:val="5D06D98C"/>
    <w:rsid w:val="5D083C36"/>
    <w:rsid w:val="5D13A97A"/>
    <w:rsid w:val="5D1EA2B0"/>
    <w:rsid w:val="5D24066E"/>
    <w:rsid w:val="5D377BAA"/>
    <w:rsid w:val="5D425861"/>
    <w:rsid w:val="5D4D68DD"/>
    <w:rsid w:val="5D4FB88B"/>
    <w:rsid w:val="5D56C02C"/>
    <w:rsid w:val="5D86638F"/>
    <w:rsid w:val="5D8FDFB6"/>
    <w:rsid w:val="5D9BA042"/>
    <w:rsid w:val="5DA30505"/>
    <w:rsid w:val="5DAB1506"/>
    <w:rsid w:val="5DB0D6D4"/>
    <w:rsid w:val="5DB3656E"/>
    <w:rsid w:val="5DE2A79C"/>
    <w:rsid w:val="5DE856E8"/>
    <w:rsid w:val="5DF6DC1B"/>
    <w:rsid w:val="5E06BB20"/>
    <w:rsid w:val="5E0778D3"/>
    <w:rsid w:val="5E1BFEB7"/>
    <w:rsid w:val="5E1F7976"/>
    <w:rsid w:val="5E4BC279"/>
    <w:rsid w:val="5E58C32B"/>
    <w:rsid w:val="5E88DCED"/>
    <w:rsid w:val="5E90FD9D"/>
    <w:rsid w:val="5E97FC1A"/>
    <w:rsid w:val="5E98D8B7"/>
    <w:rsid w:val="5EBA377B"/>
    <w:rsid w:val="5EC227B0"/>
    <w:rsid w:val="5EFF77B7"/>
    <w:rsid w:val="5F0FC150"/>
    <w:rsid w:val="5F13A348"/>
    <w:rsid w:val="5F1FFE49"/>
    <w:rsid w:val="5F24FC1D"/>
    <w:rsid w:val="5F28ECBB"/>
    <w:rsid w:val="5F357309"/>
    <w:rsid w:val="5F5CC23E"/>
    <w:rsid w:val="5F5DCC8A"/>
    <w:rsid w:val="5F737FAC"/>
    <w:rsid w:val="5F896104"/>
    <w:rsid w:val="5F8EE8D1"/>
    <w:rsid w:val="5FA28B81"/>
    <w:rsid w:val="5FA3C598"/>
    <w:rsid w:val="5FACD443"/>
    <w:rsid w:val="5FBF39ED"/>
    <w:rsid w:val="5FBF55A5"/>
    <w:rsid w:val="5FC8C6BF"/>
    <w:rsid w:val="5FCF0F56"/>
    <w:rsid w:val="5FD9AC30"/>
    <w:rsid w:val="5FDE99E0"/>
    <w:rsid w:val="5FECF991"/>
    <w:rsid w:val="5FF23A59"/>
    <w:rsid w:val="5FF62807"/>
    <w:rsid w:val="6000E396"/>
    <w:rsid w:val="600BEFC0"/>
    <w:rsid w:val="6045CB6E"/>
    <w:rsid w:val="604C969E"/>
    <w:rsid w:val="60506B6F"/>
    <w:rsid w:val="60577EE6"/>
    <w:rsid w:val="605B39CB"/>
    <w:rsid w:val="605FDF6C"/>
    <w:rsid w:val="606CC4F3"/>
    <w:rsid w:val="606DCBB2"/>
    <w:rsid w:val="6090C715"/>
    <w:rsid w:val="6096456E"/>
    <w:rsid w:val="6097A2E6"/>
    <w:rsid w:val="60A7C70D"/>
    <w:rsid w:val="60BA18A7"/>
    <w:rsid w:val="60DF4C0A"/>
    <w:rsid w:val="60E67820"/>
    <w:rsid w:val="60F139F9"/>
    <w:rsid w:val="6107D7CD"/>
    <w:rsid w:val="610B9A6D"/>
    <w:rsid w:val="610D3912"/>
    <w:rsid w:val="612DED13"/>
    <w:rsid w:val="61341DEE"/>
    <w:rsid w:val="6134911B"/>
    <w:rsid w:val="61464062"/>
    <w:rsid w:val="6156C5E2"/>
    <w:rsid w:val="6157C0AD"/>
    <w:rsid w:val="6157CDB6"/>
    <w:rsid w:val="6157DD28"/>
    <w:rsid w:val="6162EF90"/>
    <w:rsid w:val="616F8F8D"/>
    <w:rsid w:val="616FA57B"/>
    <w:rsid w:val="617F935D"/>
    <w:rsid w:val="6186D8E7"/>
    <w:rsid w:val="618C03DF"/>
    <w:rsid w:val="618E1ED5"/>
    <w:rsid w:val="61A3E93B"/>
    <w:rsid w:val="61AE2698"/>
    <w:rsid w:val="61B14031"/>
    <w:rsid w:val="61C22E02"/>
    <w:rsid w:val="61C65323"/>
    <w:rsid w:val="61E40FB7"/>
    <w:rsid w:val="61EDEA26"/>
    <w:rsid w:val="61F3D79D"/>
    <w:rsid w:val="6215C984"/>
    <w:rsid w:val="621EDE79"/>
    <w:rsid w:val="621F6070"/>
    <w:rsid w:val="62321ED5"/>
    <w:rsid w:val="6233CAB6"/>
    <w:rsid w:val="62371879"/>
    <w:rsid w:val="6251DF7D"/>
    <w:rsid w:val="6259F27C"/>
    <w:rsid w:val="625CA751"/>
    <w:rsid w:val="626151FE"/>
    <w:rsid w:val="626B4420"/>
    <w:rsid w:val="62786E66"/>
    <w:rsid w:val="627BC4A7"/>
    <w:rsid w:val="628F062B"/>
    <w:rsid w:val="62AFBE7C"/>
    <w:rsid w:val="62B536E8"/>
    <w:rsid w:val="62B5D146"/>
    <w:rsid w:val="62B73E21"/>
    <w:rsid w:val="62B7D192"/>
    <w:rsid w:val="62D29DE4"/>
    <w:rsid w:val="62D609ED"/>
    <w:rsid w:val="62EAE616"/>
    <w:rsid w:val="62EDB9EB"/>
    <w:rsid w:val="62FCB8D3"/>
    <w:rsid w:val="62FE6C76"/>
    <w:rsid w:val="6307867B"/>
    <w:rsid w:val="6313BE12"/>
    <w:rsid w:val="631688FD"/>
    <w:rsid w:val="6327D440"/>
    <w:rsid w:val="6327FB22"/>
    <w:rsid w:val="6329FEF3"/>
    <w:rsid w:val="632CB049"/>
    <w:rsid w:val="634340F9"/>
    <w:rsid w:val="634D1092"/>
    <w:rsid w:val="635EB514"/>
    <w:rsid w:val="636D3B0D"/>
    <w:rsid w:val="6384C494"/>
    <w:rsid w:val="63A20874"/>
    <w:rsid w:val="63A99A09"/>
    <w:rsid w:val="63B4849D"/>
    <w:rsid w:val="63D859CA"/>
    <w:rsid w:val="63DE6B9A"/>
    <w:rsid w:val="63DF67CF"/>
    <w:rsid w:val="63E3571B"/>
    <w:rsid w:val="63F36F6C"/>
    <w:rsid w:val="6415D460"/>
    <w:rsid w:val="6424B601"/>
    <w:rsid w:val="643D1170"/>
    <w:rsid w:val="644CB2F9"/>
    <w:rsid w:val="644E2E97"/>
    <w:rsid w:val="6455F0E4"/>
    <w:rsid w:val="645647B0"/>
    <w:rsid w:val="648A4203"/>
    <w:rsid w:val="649A3CD7"/>
    <w:rsid w:val="64B83CF8"/>
    <w:rsid w:val="64BA3334"/>
    <w:rsid w:val="64BCAAF8"/>
    <w:rsid w:val="64C5CF54"/>
    <w:rsid w:val="64E80665"/>
    <w:rsid w:val="64EA0053"/>
    <w:rsid w:val="64EF3FAD"/>
    <w:rsid w:val="64F5E957"/>
    <w:rsid w:val="6500D29D"/>
    <w:rsid w:val="6505EBD8"/>
    <w:rsid w:val="65081A3B"/>
    <w:rsid w:val="6519EB97"/>
    <w:rsid w:val="651FAABC"/>
    <w:rsid w:val="6520C475"/>
    <w:rsid w:val="65282072"/>
    <w:rsid w:val="652C8C4C"/>
    <w:rsid w:val="652E4CE7"/>
    <w:rsid w:val="654835B5"/>
    <w:rsid w:val="654C702E"/>
    <w:rsid w:val="65570132"/>
    <w:rsid w:val="655884C0"/>
    <w:rsid w:val="65655820"/>
    <w:rsid w:val="656EE5C9"/>
    <w:rsid w:val="65749F03"/>
    <w:rsid w:val="65768575"/>
    <w:rsid w:val="6577EBDB"/>
    <w:rsid w:val="65780415"/>
    <w:rsid w:val="657D519B"/>
    <w:rsid w:val="65859C7C"/>
    <w:rsid w:val="6588F090"/>
    <w:rsid w:val="65897E94"/>
    <w:rsid w:val="65B00F28"/>
    <w:rsid w:val="65C1A60A"/>
    <w:rsid w:val="65E01ADE"/>
    <w:rsid w:val="65E9FEF8"/>
    <w:rsid w:val="65EA312E"/>
    <w:rsid w:val="65EEC19E"/>
    <w:rsid w:val="661BA0BB"/>
    <w:rsid w:val="66396F9E"/>
    <w:rsid w:val="663D59B3"/>
    <w:rsid w:val="663F3AC1"/>
    <w:rsid w:val="66540D59"/>
    <w:rsid w:val="665F7502"/>
    <w:rsid w:val="6663B5FF"/>
    <w:rsid w:val="666D6340"/>
    <w:rsid w:val="668BB372"/>
    <w:rsid w:val="669F4096"/>
    <w:rsid w:val="66A2F350"/>
    <w:rsid w:val="66CB5B59"/>
    <w:rsid w:val="66D00920"/>
    <w:rsid w:val="66D9F540"/>
    <w:rsid w:val="66EC679B"/>
    <w:rsid w:val="66FC2C8E"/>
    <w:rsid w:val="67058FF8"/>
    <w:rsid w:val="67170891"/>
    <w:rsid w:val="6749AF44"/>
    <w:rsid w:val="674AB1F9"/>
    <w:rsid w:val="674BFB18"/>
    <w:rsid w:val="674F5792"/>
    <w:rsid w:val="67565EB4"/>
    <w:rsid w:val="675C8FDE"/>
    <w:rsid w:val="6763FC17"/>
    <w:rsid w:val="677086C1"/>
    <w:rsid w:val="67766BA4"/>
    <w:rsid w:val="6784F876"/>
    <w:rsid w:val="678A1B30"/>
    <w:rsid w:val="678D91A6"/>
    <w:rsid w:val="67B6F07F"/>
    <w:rsid w:val="67C55534"/>
    <w:rsid w:val="67DCD08F"/>
    <w:rsid w:val="67DE528B"/>
    <w:rsid w:val="67E02A8E"/>
    <w:rsid w:val="67EC463C"/>
    <w:rsid w:val="6805BD08"/>
    <w:rsid w:val="6805C8F7"/>
    <w:rsid w:val="68134648"/>
    <w:rsid w:val="681F89B3"/>
    <w:rsid w:val="682783D3"/>
    <w:rsid w:val="68492584"/>
    <w:rsid w:val="687FA068"/>
    <w:rsid w:val="68806FFF"/>
    <w:rsid w:val="688A2078"/>
    <w:rsid w:val="68964BE8"/>
    <w:rsid w:val="689BB231"/>
    <w:rsid w:val="68A659FD"/>
    <w:rsid w:val="68AB601F"/>
    <w:rsid w:val="68AC782F"/>
    <w:rsid w:val="68B2587F"/>
    <w:rsid w:val="68C39B12"/>
    <w:rsid w:val="68C80B30"/>
    <w:rsid w:val="68CF4B97"/>
    <w:rsid w:val="68F036EA"/>
    <w:rsid w:val="690F929E"/>
    <w:rsid w:val="69123C05"/>
    <w:rsid w:val="69147E1B"/>
    <w:rsid w:val="691E13A3"/>
    <w:rsid w:val="692C9D77"/>
    <w:rsid w:val="692F5E85"/>
    <w:rsid w:val="69314F8D"/>
    <w:rsid w:val="6938FEF8"/>
    <w:rsid w:val="694563FB"/>
    <w:rsid w:val="695DB399"/>
    <w:rsid w:val="69649751"/>
    <w:rsid w:val="69693A4E"/>
    <w:rsid w:val="696B9024"/>
    <w:rsid w:val="697E32CD"/>
    <w:rsid w:val="69A9B6F0"/>
    <w:rsid w:val="69ACAEF3"/>
    <w:rsid w:val="69C4D147"/>
    <w:rsid w:val="69C53CD2"/>
    <w:rsid w:val="69EAF77F"/>
    <w:rsid w:val="69FB4915"/>
    <w:rsid w:val="69FBAB46"/>
    <w:rsid w:val="6A1BE6F4"/>
    <w:rsid w:val="6A2DD158"/>
    <w:rsid w:val="6A3A9406"/>
    <w:rsid w:val="6A459344"/>
    <w:rsid w:val="6A4B8189"/>
    <w:rsid w:val="6A4F9EEC"/>
    <w:rsid w:val="6A4FE441"/>
    <w:rsid w:val="6A60BDB1"/>
    <w:rsid w:val="6A6D2056"/>
    <w:rsid w:val="6A76152D"/>
    <w:rsid w:val="6A8949EB"/>
    <w:rsid w:val="6A8C074B"/>
    <w:rsid w:val="6A90267A"/>
    <w:rsid w:val="6A9B9CD9"/>
    <w:rsid w:val="6A9D57AE"/>
    <w:rsid w:val="6AD4CF59"/>
    <w:rsid w:val="6AE3DC5C"/>
    <w:rsid w:val="6AEBD4C8"/>
    <w:rsid w:val="6AFED12F"/>
    <w:rsid w:val="6B01710D"/>
    <w:rsid w:val="6B19BDC8"/>
    <w:rsid w:val="6B1EB3C6"/>
    <w:rsid w:val="6B29BCA3"/>
    <w:rsid w:val="6B48C4E1"/>
    <w:rsid w:val="6B569C68"/>
    <w:rsid w:val="6B58C3D9"/>
    <w:rsid w:val="6B5DCA4A"/>
    <w:rsid w:val="6B87BE3C"/>
    <w:rsid w:val="6B8CFD1A"/>
    <w:rsid w:val="6B930453"/>
    <w:rsid w:val="6B9AB5CC"/>
    <w:rsid w:val="6BB04996"/>
    <w:rsid w:val="6BB06192"/>
    <w:rsid w:val="6BFE8151"/>
    <w:rsid w:val="6C259AEB"/>
    <w:rsid w:val="6C35961D"/>
    <w:rsid w:val="6C37D697"/>
    <w:rsid w:val="6C3DA9B5"/>
    <w:rsid w:val="6C59407C"/>
    <w:rsid w:val="6C6DEEE5"/>
    <w:rsid w:val="6C6F75B0"/>
    <w:rsid w:val="6C737A81"/>
    <w:rsid w:val="6C73D34F"/>
    <w:rsid w:val="6C747FA9"/>
    <w:rsid w:val="6C8B31F9"/>
    <w:rsid w:val="6C8C35F1"/>
    <w:rsid w:val="6C8FF41C"/>
    <w:rsid w:val="6C9357B6"/>
    <w:rsid w:val="6C9DC2A6"/>
    <w:rsid w:val="6CA9000F"/>
    <w:rsid w:val="6CAA8ACE"/>
    <w:rsid w:val="6CDA4EA4"/>
    <w:rsid w:val="6CE2F86A"/>
    <w:rsid w:val="6CE39838"/>
    <w:rsid w:val="6CFC7209"/>
    <w:rsid w:val="6D08F460"/>
    <w:rsid w:val="6D0DACE0"/>
    <w:rsid w:val="6D11FF3C"/>
    <w:rsid w:val="6D13BBAE"/>
    <w:rsid w:val="6D15229F"/>
    <w:rsid w:val="6D1791C2"/>
    <w:rsid w:val="6D1D40AF"/>
    <w:rsid w:val="6D25A5DE"/>
    <w:rsid w:val="6D2B7DF4"/>
    <w:rsid w:val="6D2BD65A"/>
    <w:rsid w:val="6D332C5B"/>
    <w:rsid w:val="6D369F84"/>
    <w:rsid w:val="6D3B526C"/>
    <w:rsid w:val="6D3D7738"/>
    <w:rsid w:val="6D447E46"/>
    <w:rsid w:val="6D4A7B51"/>
    <w:rsid w:val="6D6FEE7E"/>
    <w:rsid w:val="6D878503"/>
    <w:rsid w:val="6D88354A"/>
    <w:rsid w:val="6D8E02C8"/>
    <w:rsid w:val="6DA0ACD6"/>
    <w:rsid w:val="6DA3A5B4"/>
    <w:rsid w:val="6DADB5EF"/>
    <w:rsid w:val="6DB27F31"/>
    <w:rsid w:val="6DB81887"/>
    <w:rsid w:val="6DDA7AE1"/>
    <w:rsid w:val="6DDF03D6"/>
    <w:rsid w:val="6DFCD32A"/>
    <w:rsid w:val="6DFCFE63"/>
    <w:rsid w:val="6DFF018D"/>
    <w:rsid w:val="6DFF6178"/>
    <w:rsid w:val="6E1EC3B9"/>
    <w:rsid w:val="6E23ADA4"/>
    <w:rsid w:val="6E2523DB"/>
    <w:rsid w:val="6E2C6795"/>
    <w:rsid w:val="6E2EC142"/>
    <w:rsid w:val="6E2F848C"/>
    <w:rsid w:val="6E3496B8"/>
    <w:rsid w:val="6E361C77"/>
    <w:rsid w:val="6E4C1213"/>
    <w:rsid w:val="6E594327"/>
    <w:rsid w:val="6E9FE8B3"/>
    <w:rsid w:val="6EBCD11C"/>
    <w:rsid w:val="6ED03212"/>
    <w:rsid w:val="6EDC9B18"/>
    <w:rsid w:val="6EDD5775"/>
    <w:rsid w:val="6EF4D56B"/>
    <w:rsid w:val="6F0978F3"/>
    <w:rsid w:val="6F1BB9B3"/>
    <w:rsid w:val="6F1D8907"/>
    <w:rsid w:val="6F2A07FC"/>
    <w:rsid w:val="6F2D8B98"/>
    <w:rsid w:val="6F304675"/>
    <w:rsid w:val="6F37C042"/>
    <w:rsid w:val="6F4321C9"/>
    <w:rsid w:val="6F4F0808"/>
    <w:rsid w:val="6F53E8E8"/>
    <w:rsid w:val="6F5795DC"/>
    <w:rsid w:val="6F6319FC"/>
    <w:rsid w:val="6F655AB0"/>
    <w:rsid w:val="6F6748A7"/>
    <w:rsid w:val="6F98DCB1"/>
    <w:rsid w:val="6F998FD6"/>
    <w:rsid w:val="6F9ECDC3"/>
    <w:rsid w:val="6FA2BF74"/>
    <w:rsid w:val="6FC40A6B"/>
    <w:rsid w:val="6FC8D3CE"/>
    <w:rsid w:val="6FFF359B"/>
    <w:rsid w:val="700AC835"/>
    <w:rsid w:val="700DDE2E"/>
    <w:rsid w:val="701E493F"/>
    <w:rsid w:val="7032257E"/>
    <w:rsid w:val="7044AB92"/>
    <w:rsid w:val="70463914"/>
    <w:rsid w:val="70507E01"/>
    <w:rsid w:val="70649179"/>
    <w:rsid w:val="707090FC"/>
    <w:rsid w:val="7074146A"/>
    <w:rsid w:val="70A07B27"/>
    <w:rsid w:val="70BF25C5"/>
    <w:rsid w:val="70C5A38A"/>
    <w:rsid w:val="70CF8331"/>
    <w:rsid w:val="70EE02B2"/>
    <w:rsid w:val="70F8F3BB"/>
    <w:rsid w:val="710BF872"/>
    <w:rsid w:val="7110B95F"/>
    <w:rsid w:val="7114E818"/>
    <w:rsid w:val="71242FB9"/>
    <w:rsid w:val="712A3188"/>
    <w:rsid w:val="712D1BFB"/>
    <w:rsid w:val="712E0C46"/>
    <w:rsid w:val="7152A26B"/>
    <w:rsid w:val="715FDACC"/>
    <w:rsid w:val="718703CE"/>
    <w:rsid w:val="718AF329"/>
    <w:rsid w:val="71A1EDF7"/>
    <w:rsid w:val="71B4AE28"/>
    <w:rsid w:val="71BA31B7"/>
    <w:rsid w:val="71C96EC6"/>
    <w:rsid w:val="71CDF5DF"/>
    <w:rsid w:val="71D78975"/>
    <w:rsid w:val="71EED3AA"/>
    <w:rsid w:val="721B1F55"/>
    <w:rsid w:val="722186EF"/>
    <w:rsid w:val="724A82DE"/>
    <w:rsid w:val="72505B85"/>
    <w:rsid w:val="7268019C"/>
    <w:rsid w:val="727775C8"/>
    <w:rsid w:val="728B89AA"/>
    <w:rsid w:val="7291C241"/>
    <w:rsid w:val="7299D8BA"/>
    <w:rsid w:val="72A1212C"/>
    <w:rsid w:val="72A42010"/>
    <w:rsid w:val="72AB21CB"/>
    <w:rsid w:val="72B0B44A"/>
    <w:rsid w:val="72D16D6C"/>
    <w:rsid w:val="72D3E8E1"/>
    <w:rsid w:val="72D8402B"/>
    <w:rsid w:val="72DBA620"/>
    <w:rsid w:val="72F6DC2B"/>
    <w:rsid w:val="72FBAB2D"/>
    <w:rsid w:val="7305968A"/>
    <w:rsid w:val="7312809B"/>
    <w:rsid w:val="731542FA"/>
    <w:rsid w:val="73166064"/>
    <w:rsid w:val="7318B01B"/>
    <w:rsid w:val="731A79E9"/>
    <w:rsid w:val="731AC716"/>
    <w:rsid w:val="731F5BF8"/>
    <w:rsid w:val="7334CE88"/>
    <w:rsid w:val="7336D65D"/>
    <w:rsid w:val="733A7660"/>
    <w:rsid w:val="734699BD"/>
    <w:rsid w:val="73485D6B"/>
    <w:rsid w:val="7369C640"/>
    <w:rsid w:val="736A0340"/>
    <w:rsid w:val="73882C15"/>
    <w:rsid w:val="739516EC"/>
    <w:rsid w:val="73975F78"/>
    <w:rsid w:val="739D6FC8"/>
    <w:rsid w:val="73A6D71F"/>
    <w:rsid w:val="73ABEDF5"/>
    <w:rsid w:val="73AC8974"/>
    <w:rsid w:val="73CD208D"/>
    <w:rsid w:val="73D35E5A"/>
    <w:rsid w:val="73DB4FEB"/>
    <w:rsid w:val="73E450C2"/>
    <w:rsid w:val="73E9E6B4"/>
    <w:rsid w:val="73EC49FD"/>
    <w:rsid w:val="73FBFFB8"/>
    <w:rsid w:val="740AFB6E"/>
    <w:rsid w:val="7411992C"/>
    <w:rsid w:val="74154434"/>
    <w:rsid w:val="7415AF4C"/>
    <w:rsid w:val="74182DC9"/>
    <w:rsid w:val="7423E866"/>
    <w:rsid w:val="74286942"/>
    <w:rsid w:val="7439EA75"/>
    <w:rsid w:val="743A7361"/>
    <w:rsid w:val="745D503C"/>
    <w:rsid w:val="7465AD08"/>
    <w:rsid w:val="746F28CA"/>
    <w:rsid w:val="74703962"/>
    <w:rsid w:val="747A8795"/>
    <w:rsid w:val="748AAFDF"/>
    <w:rsid w:val="7493EE27"/>
    <w:rsid w:val="74967274"/>
    <w:rsid w:val="74A53F6D"/>
    <w:rsid w:val="74AD72BF"/>
    <w:rsid w:val="74AD7FC8"/>
    <w:rsid w:val="74B8A1A2"/>
    <w:rsid w:val="74BBD960"/>
    <w:rsid w:val="74C3411D"/>
    <w:rsid w:val="74C56519"/>
    <w:rsid w:val="74D7BC8C"/>
    <w:rsid w:val="74DAE4F1"/>
    <w:rsid w:val="74DE7FBC"/>
    <w:rsid w:val="74E96171"/>
    <w:rsid w:val="74F1D279"/>
    <w:rsid w:val="750596A1"/>
    <w:rsid w:val="7511090F"/>
    <w:rsid w:val="751DE330"/>
    <w:rsid w:val="753D580B"/>
    <w:rsid w:val="75802123"/>
    <w:rsid w:val="758AFB37"/>
    <w:rsid w:val="75AF86C4"/>
    <w:rsid w:val="75B6D511"/>
    <w:rsid w:val="75BE8E11"/>
    <w:rsid w:val="75D164D7"/>
    <w:rsid w:val="75ED4F23"/>
    <w:rsid w:val="75F18B51"/>
    <w:rsid w:val="75F1C371"/>
    <w:rsid w:val="75FC831B"/>
    <w:rsid w:val="75FF6648"/>
    <w:rsid w:val="75FFC46B"/>
    <w:rsid w:val="76081048"/>
    <w:rsid w:val="760FD295"/>
    <w:rsid w:val="761487C7"/>
    <w:rsid w:val="7616A9A2"/>
    <w:rsid w:val="7620A813"/>
    <w:rsid w:val="76234411"/>
    <w:rsid w:val="763035C0"/>
    <w:rsid w:val="763FD85F"/>
    <w:rsid w:val="7651D3F0"/>
    <w:rsid w:val="765A4DFE"/>
    <w:rsid w:val="76661D50"/>
    <w:rsid w:val="76747A7D"/>
    <w:rsid w:val="767E9328"/>
    <w:rsid w:val="767FFE2D"/>
    <w:rsid w:val="76961E76"/>
    <w:rsid w:val="76A16702"/>
    <w:rsid w:val="76B8CAEF"/>
    <w:rsid w:val="76BB46FB"/>
    <w:rsid w:val="76CDF3F1"/>
    <w:rsid w:val="76F21C96"/>
    <w:rsid w:val="76FA0538"/>
    <w:rsid w:val="76FA17C7"/>
    <w:rsid w:val="77152654"/>
    <w:rsid w:val="77180FE5"/>
    <w:rsid w:val="771A3102"/>
    <w:rsid w:val="771BF184"/>
    <w:rsid w:val="77250FA1"/>
    <w:rsid w:val="7738D3E0"/>
    <w:rsid w:val="77422A6C"/>
    <w:rsid w:val="775E023E"/>
    <w:rsid w:val="776B8672"/>
    <w:rsid w:val="776C193C"/>
    <w:rsid w:val="7787EECF"/>
    <w:rsid w:val="77A3E0A9"/>
    <w:rsid w:val="77AE8386"/>
    <w:rsid w:val="77B0B2E2"/>
    <w:rsid w:val="77B72E27"/>
    <w:rsid w:val="77BAA141"/>
    <w:rsid w:val="77C134B6"/>
    <w:rsid w:val="77C539E0"/>
    <w:rsid w:val="77C993B0"/>
    <w:rsid w:val="77CF1C50"/>
    <w:rsid w:val="77D7D310"/>
    <w:rsid w:val="77D8068F"/>
    <w:rsid w:val="77DD25FB"/>
    <w:rsid w:val="77DFF415"/>
    <w:rsid w:val="77E5E1A5"/>
    <w:rsid w:val="77E68038"/>
    <w:rsid w:val="77E6D840"/>
    <w:rsid w:val="77EE9DA1"/>
    <w:rsid w:val="77FBE5FB"/>
    <w:rsid w:val="7809828E"/>
    <w:rsid w:val="781A188B"/>
    <w:rsid w:val="781EBD90"/>
    <w:rsid w:val="78207892"/>
    <w:rsid w:val="783D3763"/>
    <w:rsid w:val="7856A9C8"/>
    <w:rsid w:val="785B9D38"/>
    <w:rsid w:val="785CD501"/>
    <w:rsid w:val="78709B85"/>
    <w:rsid w:val="7883FEF9"/>
    <w:rsid w:val="789598B1"/>
    <w:rsid w:val="7899A6C6"/>
    <w:rsid w:val="789F100E"/>
    <w:rsid w:val="789FE31D"/>
    <w:rsid w:val="78A82F7C"/>
    <w:rsid w:val="78B09A5C"/>
    <w:rsid w:val="78BF68A3"/>
    <w:rsid w:val="78C5AC82"/>
    <w:rsid w:val="78CA897F"/>
    <w:rsid w:val="78D46231"/>
    <w:rsid w:val="78D6B3FB"/>
    <w:rsid w:val="78DF9522"/>
    <w:rsid w:val="78E41B55"/>
    <w:rsid w:val="791134FA"/>
    <w:rsid w:val="79114015"/>
    <w:rsid w:val="79441867"/>
    <w:rsid w:val="7955E63E"/>
    <w:rsid w:val="795776BC"/>
    <w:rsid w:val="79624BF4"/>
    <w:rsid w:val="79676C71"/>
    <w:rsid w:val="7967CF12"/>
    <w:rsid w:val="7977495F"/>
    <w:rsid w:val="7979C264"/>
    <w:rsid w:val="79815C98"/>
    <w:rsid w:val="79830FB0"/>
    <w:rsid w:val="7987EC9B"/>
    <w:rsid w:val="7990494B"/>
    <w:rsid w:val="79A617E1"/>
    <w:rsid w:val="79ABC658"/>
    <w:rsid w:val="79B54DF6"/>
    <w:rsid w:val="79B8106C"/>
    <w:rsid w:val="79D0669F"/>
    <w:rsid w:val="79E09194"/>
    <w:rsid w:val="79E65C51"/>
    <w:rsid w:val="79F8A562"/>
    <w:rsid w:val="7A078F56"/>
    <w:rsid w:val="7A173E05"/>
    <w:rsid w:val="7A17D176"/>
    <w:rsid w:val="7A220DED"/>
    <w:rsid w:val="7A26A767"/>
    <w:rsid w:val="7A2DD9C9"/>
    <w:rsid w:val="7A46FD89"/>
    <w:rsid w:val="7A479F60"/>
    <w:rsid w:val="7A4C7421"/>
    <w:rsid w:val="7A4D0BD8"/>
    <w:rsid w:val="7A535484"/>
    <w:rsid w:val="7A603BAE"/>
    <w:rsid w:val="7A78AF14"/>
    <w:rsid w:val="7A866C15"/>
    <w:rsid w:val="7A86C5F7"/>
    <w:rsid w:val="7A8B2AB4"/>
    <w:rsid w:val="7A990409"/>
    <w:rsid w:val="7ABAA2E6"/>
    <w:rsid w:val="7ABE492C"/>
    <w:rsid w:val="7AC76E36"/>
    <w:rsid w:val="7AEBF081"/>
    <w:rsid w:val="7AF5D71E"/>
    <w:rsid w:val="7AF75189"/>
    <w:rsid w:val="7B349BE1"/>
    <w:rsid w:val="7B353E67"/>
    <w:rsid w:val="7B35B133"/>
    <w:rsid w:val="7B37E6E8"/>
    <w:rsid w:val="7B3E52F0"/>
    <w:rsid w:val="7B470E71"/>
    <w:rsid w:val="7B4AEC35"/>
    <w:rsid w:val="7B51B94D"/>
    <w:rsid w:val="7B56612E"/>
    <w:rsid w:val="7B5B5CD6"/>
    <w:rsid w:val="7B6FCBE4"/>
    <w:rsid w:val="7B7481CC"/>
    <w:rsid w:val="7B7C9281"/>
    <w:rsid w:val="7B988235"/>
    <w:rsid w:val="7BC756D8"/>
    <w:rsid w:val="7BD77C52"/>
    <w:rsid w:val="7BEB7418"/>
    <w:rsid w:val="7BF2AAF4"/>
    <w:rsid w:val="7C0B7792"/>
    <w:rsid w:val="7C1453C4"/>
    <w:rsid w:val="7C194D24"/>
    <w:rsid w:val="7C3A5976"/>
    <w:rsid w:val="7C681A1F"/>
    <w:rsid w:val="7C6F09B8"/>
    <w:rsid w:val="7C85997A"/>
    <w:rsid w:val="7CB884A4"/>
    <w:rsid w:val="7CBBADC8"/>
    <w:rsid w:val="7CC9DBB6"/>
    <w:rsid w:val="7CCA5902"/>
    <w:rsid w:val="7CCC146C"/>
    <w:rsid w:val="7CD6A6A5"/>
    <w:rsid w:val="7CFB1293"/>
    <w:rsid w:val="7D06A1F2"/>
    <w:rsid w:val="7D0E7E0C"/>
    <w:rsid w:val="7D0FEAD4"/>
    <w:rsid w:val="7D150001"/>
    <w:rsid w:val="7D183256"/>
    <w:rsid w:val="7D25A78F"/>
    <w:rsid w:val="7D27C6F3"/>
    <w:rsid w:val="7D294FEA"/>
    <w:rsid w:val="7D2C936A"/>
    <w:rsid w:val="7D4D6D85"/>
    <w:rsid w:val="7D4EC182"/>
    <w:rsid w:val="7D4EDEC7"/>
    <w:rsid w:val="7D52321C"/>
    <w:rsid w:val="7D615E1A"/>
    <w:rsid w:val="7D73763F"/>
    <w:rsid w:val="7D79B169"/>
    <w:rsid w:val="7D8AD414"/>
    <w:rsid w:val="7D92D9C6"/>
    <w:rsid w:val="7D94FBFE"/>
    <w:rsid w:val="7D9A79B7"/>
    <w:rsid w:val="7DB10446"/>
    <w:rsid w:val="7DB6AD6F"/>
    <w:rsid w:val="7DCA1D7D"/>
    <w:rsid w:val="7DDF2DEA"/>
    <w:rsid w:val="7DDFFD8D"/>
    <w:rsid w:val="7DE7CD3D"/>
    <w:rsid w:val="7DEBA0D2"/>
    <w:rsid w:val="7DEDE06A"/>
    <w:rsid w:val="7DFA701C"/>
    <w:rsid w:val="7E062D72"/>
    <w:rsid w:val="7E38D534"/>
    <w:rsid w:val="7E727706"/>
    <w:rsid w:val="7E895A0F"/>
    <w:rsid w:val="7E8B1012"/>
    <w:rsid w:val="7E8F4F3D"/>
    <w:rsid w:val="7E96FE1D"/>
    <w:rsid w:val="7EB431AD"/>
    <w:rsid w:val="7EB919EE"/>
    <w:rsid w:val="7EBBDDF0"/>
    <w:rsid w:val="7EBEFF04"/>
    <w:rsid w:val="7EC2D611"/>
    <w:rsid w:val="7EDD2AA6"/>
    <w:rsid w:val="7EF49B46"/>
    <w:rsid w:val="7EF94FE0"/>
    <w:rsid w:val="7F065092"/>
    <w:rsid w:val="7F198B55"/>
    <w:rsid w:val="7F1C9C4C"/>
    <w:rsid w:val="7F222C16"/>
    <w:rsid w:val="7F2EAA27"/>
    <w:rsid w:val="7F303CA0"/>
    <w:rsid w:val="7F3AB0BC"/>
    <w:rsid w:val="7F3D40AD"/>
    <w:rsid w:val="7F41D817"/>
    <w:rsid w:val="7F451553"/>
    <w:rsid w:val="7F482501"/>
    <w:rsid w:val="7F71E886"/>
    <w:rsid w:val="7F74B4D7"/>
    <w:rsid w:val="7F808199"/>
    <w:rsid w:val="7F824A09"/>
    <w:rsid w:val="7F86BDAB"/>
    <w:rsid w:val="7F88EF86"/>
    <w:rsid w:val="7F8E2A9A"/>
    <w:rsid w:val="7F942FA1"/>
    <w:rsid w:val="7F953AF4"/>
    <w:rsid w:val="7F9FBAE1"/>
    <w:rsid w:val="7FA82CDE"/>
    <w:rsid w:val="7FB7C8B8"/>
    <w:rsid w:val="7FC94841"/>
    <w:rsid w:val="7FD7D6BC"/>
    <w:rsid w:val="7FDF930E"/>
    <w:rsid w:val="7FEEA1D8"/>
    <w:rsid w:val="7FF1EB3E"/>
    <w:rsid w:val="7FF38FF5"/>
    <w:rsid w:val="7FF3A00C"/>
    <w:rsid w:val="7FF5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4DF9"/>
  <w15:chartTrackingRefBased/>
  <w15:docId w15:val="{EE16C3E3-A2B5-40D3-B271-C99F721C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01"/>
    <w:pPr>
      <w:spacing w:after="0" w:line="240" w:lineRule="auto"/>
    </w:pPr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DE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DE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DE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DE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DE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DE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DE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DE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DE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WebInfo">
    <w:name w:val="FooterWebInfo"/>
    <w:basedOn w:val="Normal"/>
    <w:link w:val="FooterWebInfoChar"/>
    <w:qFormat/>
    <w:rsid w:val="00E54019"/>
    <w:pPr>
      <w:tabs>
        <w:tab w:val="right" w:pos="10080"/>
      </w:tabs>
    </w:pPr>
    <w:rPr>
      <w:rFonts w:ascii="Montserrat Medium" w:hAnsi="Montserrat Medium"/>
      <w:sz w:val="28"/>
      <w:szCs w:val="28"/>
    </w:rPr>
  </w:style>
  <w:style w:type="paragraph" w:customStyle="1" w:styleId="EventTitle-time">
    <w:name w:val="Event Title-time"/>
    <w:basedOn w:val="Normal"/>
    <w:link w:val="EventTitle-timeChar"/>
    <w:qFormat/>
    <w:rsid w:val="008D7DA4"/>
    <w:pPr>
      <w:spacing w:before="60"/>
    </w:pPr>
    <w:rPr>
      <w:b/>
    </w:rPr>
  </w:style>
  <w:style w:type="character" w:customStyle="1" w:styleId="FooterWebInfoChar">
    <w:name w:val="FooterWebInfo Char"/>
    <w:basedOn w:val="DefaultParagraphFont"/>
    <w:link w:val="FooterWebInfo"/>
    <w:rsid w:val="00E54019"/>
    <w:rPr>
      <w:rFonts w:ascii="Montserrat Medium" w:hAnsi="Montserrat Medium"/>
      <w:sz w:val="28"/>
      <w:szCs w:val="28"/>
    </w:rPr>
  </w:style>
  <w:style w:type="paragraph" w:customStyle="1" w:styleId="Title-Months">
    <w:name w:val="Title-Months"/>
    <w:basedOn w:val="Header"/>
    <w:link w:val="Title-MonthsChar"/>
    <w:autoRedefine/>
    <w:qFormat/>
    <w:rsid w:val="00DF434C"/>
    <w:pPr>
      <w:keepNext/>
      <w:widowControl w:val="0"/>
    </w:pPr>
    <w:rPr>
      <w:rFonts w:asciiTheme="minorHAnsi" w:hAnsiTheme="minorHAnsi" w:cstheme="minorHAnsi"/>
      <w:b/>
      <w:sz w:val="72"/>
      <w:szCs w:val="72"/>
    </w:rPr>
  </w:style>
  <w:style w:type="character" w:customStyle="1" w:styleId="EventTitle-timeChar">
    <w:name w:val="Event Title-time Char"/>
    <w:basedOn w:val="DefaultParagraphFont"/>
    <w:link w:val="EventTitle-time"/>
    <w:rsid w:val="008D7DA4"/>
    <w:rPr>
      <w:rFonts w:ascii="Open Sans" w:hAnsi="Open Sans"/>
      <w:b/>
    </w:rPr>
  </w:style>
  <w:style w:type="paragraph" w:customStyle="1" w:styleId="SectionHeader-parkname">
    <w:name w:val="SectionHeader-parkname"/>
    <w:basedOn w:val="Header"/>
    <w:link w:val="SectionHeader-parknameChar"/>
    <w:qFormat/>
    <w:rsid w:val="00E54019"/>
    <w:pPr>
      <w:spacing w:after="240"/>
    </w:pPr>
    <w:rPr>
      <w:rFonts w:ascii="Montserrat ExtraBold" w:hAnsi="Montserrat ExtraBold"/>
      <w:caps/>
      <w:sz w:val="48"/>
      <w:szCs w:val="48"/>
    </w:rPr>
  </w:style>
  <w:style w:type="character" w:customStyle="1" w:styleId="Title-MonthsChar">
    <w:name w:val="Title-Months Char"/>
    <w:basedOn w:val="HeaderChar"/>
    <w:link w:val="Title-Months"/>
    <w:rsid w:val="00DF434C"/>
    <w:rPr>
      <w:rFonts w:ascii="Open Sans" w:hAnsi="Open Sans" w:cstheme="minorHAnsi"/>
      <w:b/>
      <w:sz w:val="72"/>
      <w:szCs w:val="72"/>
    </w:rPr>
  </w:style>
  <w:style w:type="character" w:customStyle="1" w:styleId="SectionHeader-parknameChar">
    <w:name w:val="SectionHeader-parkname Char"/>
    <w:basedOn w:val="HeaderChar"/>
    <w:link w:val="SectionHeader-parkname"/>
    <w:rsid w:val="00E54019"/>
    <w:rPr>
      <w:rFonts w:ascii="Montserrat ExtraBold" w:hAnsi="Montserrat ExtraBold"/>
      <w:caps/>
      <w:sz w:val="48"/>
      <w:szCs w:val="48"/>
    </w:rPr>
  </w:style>
  <w:style w:type="paragraph" w:customStyle="1" w:styleId="Disclaimer">
    <w:name w:val="Disclaimer"/>
    <w:basedOn w:val="Normal"/>
    <w:link w:val="DisclaimerChar"/>
    <w:qFormat/>
    <w:rsid w:val="00E54019"/>
    <w:rPr>
      <w:i/>
      <w:sz w:val="18"/>
      <w:szCs w:val="16"/>
    </w:rPr>
  </w:style>
  <w:style w:type="character" w:customStyle="1" w:styleId="DisclaimerChar">
    <w:name w:val="Disclaimer Char"/>
    <w:basedOn w:val="DefaultParagraphFont"/>
    <w:link w:val="Disclaimer"/>
    <w:rsid w:val="00E54019"/>
    <w:rPr>
      <w:rFonts w:ascii="Open Sans" w:hAnsi="Open Sans"/>
      <w:i/>
      <w:sz w:val="18"/>
      <w:szCs w:val="16"/>
    </w:rPr>
  </w:style>
  <w:style w:type="paragraph" w:styleId="ListParagraph">
    <w:name w:val="List Paragraph"/>
    <w:aliases w:val="Event Bullet"/>
    <w:basedOn w:val="EventTitle-time"/>
    <w:next w:val="Normal"/>
    <w:uiPriority w:val="34"/>
    <w:qFormat/>
    <w:rsid w:val="008D7DA4"/>
    <w:pPr>
      <w:spacing w:before="20" w:after="20"/>
      <w:ind w:left="576" w:hanging="288"/>
    </w:pPr>
    <w:rPr>
      <w:rFonts w:cs="Calibri"/>
      <w:b w:val="0"/>
    </w:rPr>
  </w:style>
  <w:style w:type="paragraph" w:styleId="Header">
    <w:name w:val="header"/>
    <w:basedOn w:val="Normal"/>
    <w:link w:val="HeaderChar"/>
    <w:uiPriority w:val="99"/>
    <w:unhideWhenUsed/>
    <w:rsid w:val="00E540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019"/>
    <w:rPr>
      <w:rFonts w:ascii="Open Sans" w:hAnsi="Open Sans"/>
      <w:sz w:val="24"/>
    </w:rPr>
  </w:style>
  <w:style w:type="character" w:styleId="Hyperlink">
    <w:name w:val="Hyperlink"/>
    <w:basedOn w:val="DefaultParagraphFont"/>
    <w:uiPriority w:val="99"/>
    <w:unhideWhenUsed/>
    <w:rsid w:val="00E54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019"/>
    <w:rPr>
      <w:color w:val="605E5C"/>
      <w:shd w:val="clear" w:color="auto" w:fill="E1DFDD"/>
    </w:rPr>
  </w:style>
  <w:style w:type="paragraph" w:customStyle="1" w:styleId="EVent-Alt">
    <w:name w:val="EVent-Alt"/>
    <w:basedOn w:val="EventTitle-time"/>
    <w:link w:val="EVent-AltChar"/>
    <w:qFormat/>
    <w:rsid w:val="001D70B5"/>
    <w:pPr>
      <w:ind w:left="990" w:hanging="990"/>
    </w:pPr>
    <w:rPr>
      <w:szCs w:val="24"/>
    </w:rPr>
  </w:style>
  <w:style w:type="character" w:customStyle="1" w:styleId="EVent-AltChar">
    <w:name w:val="EVent-Alt Char"/>
    <w:basedOn w:val="EventTitle-timeChar"/>
    <w:link w:val="EVent-Alt"/>
    <w:rsid w:val="001D70B5"/>
    <w:rPr>
      <w:rFonts w:ascii="Open Sans" w:hAnsi="Open Sans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DA4"/>
    <w:rPr>
      <w:rFonts w:ascii="Open Sans" w:hAnsi="Open Sans"/>
      <w:sz w:val="24"/>
    </w:rPr>
  </w:style>
  <w:style w:type="paragraph" w:customStyle="1" w:styleId="Date1">
    <w:name w:val="Date1"/>
    <w:basedOn w:val="EVent-Alt"/>
    <w:qFormat/>
    <w:rsid w:val="00D51636"/>
    <w:pPr>
      <w:keepNext/>
      <w:widowControl w:val="0"/>
      <w:spacing w:before="240"/>
      <w:ind w:left="0" w:firstLine="0"/>
    </w:pPr>
    <w:rPr>
      <w:sz w:val="28"/>
    </w:rPr>
  </w:style>
  <w:style w:type="paragraph" w:customStyle="1" w:styleId="Dates">
    <w:name w:val="Dates"/>
    <w:basedOn w:val="Normal"/>
    <w:uiPriority w:val="4"/>
    <w:qFormat/>
    <w:rsid w:val="00D553BC"/>
    <w:pPr>
      <w:spacing w:before="120" w:after="40"/>
      <w:jc w:val="right"/>
    </w:pPr>
    <w:rPr>
      <w:rFonts w:asciiTheme="minorHAnsi" w:eastAsiaTheme="minorEastAsia" w:hAnsiTheme="minorHAnsi"/>
      <w:color w:val="595959" w:themeColor="text1" w:themeTint="A6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3BC"/>
    <w:pPr>
      <w:spacing w:before="40" w:after="40"/>
    </w:pPr>
    <w:rPr>
      <w:rFonts w:asciiTheme="minorHAnsi" w:eastAsiaTheme="minorEastAsia" w:hAnsiTheme="minorHAnsi"/>
      <w:color w:val="595959" w:themeColor="text1" w:themeTint="A6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3BC"/>
    <w:rPr>
      <w:rFonts w:eastAsiaTheme="minorEastAsia"/>
      <w:color w:val="595959" w:themeColor="text1" w:themeTint="A6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4D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4D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4DE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DE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DE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DE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D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DE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D64DED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D64DE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D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DE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DE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64DED"/>
    <w:pPr>
      <w:spacing w:after="120" w:line="276" w:lineRule="auto"/>
    </w:pPr>
    <w:rPr>
      <w:rFonts w:asciiTheme="minorHAnsi" w:eastAsiaTheme="minorEastAsia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D64DED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D64DED"/>
    <w:pPr>
      <w:spacing w:after="120" w:line="480" w:lineRule="auto"/>
    </w:pPr>
    <w:rPr>
      <w:rFonts w:asciiTheme="minorHAnsi" w:eastAsiaTheme="minorEastAsia" w:hAnsiTheme="minorHAnsi"/>
    </w:rPr>
  </w:style>
  <w:style w:type="character" w:customStyle="1" w:styleId="BodyText2Char">
    <w:name w:val="Body Text 2 Char"/>
    <w:basedOn w:val="DefaultParagraphFont"/>
    <w:link w:val="BodyText2"/>
    <w:uiPriority w:val="99"/>
    <w:rsid w:val="00D64DED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D64DED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64DED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D64DED"/>
    <w:pPr>
      <w:spacing w:after="200" w:line="276" w:lineRule="auto"/>
      <w:ind w:left="360" w:hanging="360"/>
      <w:contextualSpacing/>
    </w:pPr>
    <w:rPr>
      <w:rFonts w:asciiTheme="minorHAnsi" w:eastAsiaTheme="minorEastAsia" w:hAnsiTheme="minorHAnsi"/>
    </w:rPr>
  </w:style>
  <w:style w:type="paragraph" w:styleId="List2">
    <w:name w:val="List 2"/>
    <w:basedOn w:val="Normal"/>
    <w:uiPriority w:val="99"/>
    <w:unhideWhenUsed/>
    <w:rsid w:val="00D64DED"/>
    <w:pPr>
      <w:spacing w:after="200" w:line="276" w:lineRule="auto"/>
      <w:ind w:left="720" w:hanging="360"/>
      <w:contextualSpacing/>
    </w:pPr>
    <w:rPr>
      <w:rFonts w:asciiTheme="minorHAnsi" w:eastAsiaTheme="minorEastAsia" w:hAnsiTheme="minorHAnsi"/>
    </w:rPr>
  </w:style>
  <w:style w:type="paragraph" w:styleId="List3">
    <w:name w:val="List 3"/>
    <w:basedOn w:val="Normal"/>
    <w:uiPriority w:val="99"/>
    <w:unhideWhenUsed/>
    <w:rsid w:val="00D64DED"/>
    <w:pPr>
      <w:spacing w:after="200" w:line="276" w:lineRule="auto"/>
      <w:ind w:left="1080" w:hanging="360"/>
      <w:contextualSpacing/>
    </w:pPr>
    <w:rPr>
      <w:rFonts w:asciiTheme="minorHAnsi" w:eastAsiaTheme="minorEastAsia" w:hAnsiTheme="minorHAnsi"/>
    </w:rPr>
  </w:style>
  <w:style w:type="paragraph" w:styleId="ListBullet">
    <w:name w:val="List Bullet"/>
    <w:basedOn w:val="Normal"/>
    <w:uiPriority w:val="99"/>
    <w:unhideWhenUsed/>
    <w:rsid w:val="00D64DED"/>
    <w:pPr>
      <w:numPr>
        <w:numId w:val="15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/>
    </w:rPr>
  </w:style>
  <w:style w:type="paragraph" w:styleId="ListBullet2">
    <w:name w:val="List Bullet 2"/>
    <w:basedOn w:val="Normal"/>
    <w:uiPriority w:val="99"/>
    <w:unhideWhenUsed/>
    <w:rsid w:val="00D64DED"/>
    <w:pPr>
      <w:numPr>
        <w:numId w:val="18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/>
    </w:rPr>
  </w:style>
  <w:style w:type="paragraph" w:styleId="ListBullet3">
    <w:name w:val="List Bullet 3"/>
    <w:basedOn w:val="Normal"/>
    <w:uiPriority w:val="99"/>
    <w:unhideWhenUsed/>
    <w:rsid w:val="00D64DED"/>
    <w:pPr>
      <w:numPr>
        <w:numId w:val="23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/>
    </w:rPr>
  </w:style>
  <w:style w:type="paragraph" w:styleId="ListNumber">
    <w:name w:val="List Number"/>
    <w:basedOn w:val="Normal"/>
    <w:uiPriority w:val="99"/>
    <w:unhideWhenUsed/>
    <w:rsid w:val="00D64DED"/>
    <w:pPr>
      <w:numPr>
        <w:numId w:val="17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/>
    </w:rPr>
  </w:style>
  <w:style w:type="paragraph" w:styleId="ListNumber2">
    <w:name w:val="List Number 2"/>
    <w:basedOn w:val="Normal"/>
    <w:uiPriority w:val="99"/>
    <w:unhideWhenUsed/>
    <w:rsid w:val="00D64DED"/>
    <w:pPr>
      <w:numPr>
        <w:numId w:val="22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/>
    </w:rPr>
  </w:style>
  <w:style w:type="paragraph" w:styleId="ListNumber3">
    <w:name w:val="List Number 3"/>
    <w:basedOn w:val="Normal"/>
    <w:uiPriority w:val="99"/>
    <w:unhideWhenUsed/>
    <w:rsid w:val="00D64DED"/>
    <w:pPr>
      <w:numPr>
        <w:numId w:val="19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/>
    </w:rPr>
  </w:style>
  <w:style w:type="paragraph" w:styleId="ListContinue">
    <w:name w:val="List Continue"/>
    <w:basedOn w:val="Normal"/>
    <w:uiPriority w:val="99"/>
    <w:unhideWhenUsed/>
    <w:rsid w:val="00D64DED"/>
    <w:pPr>
      <w:spacing w:after="120" w:line="276" w:lineRule="auto"/>
      <w:ind w:left="360"/>
      <w:contextualSpacing/>
    </w:pPr>
    <w:rPr>
      <w:rFonts w:asciiTheme="minorHAnsi" w:eastAsiaTheme="minorEastAsia" w:hAnsiTheme="minorHAnsi"/>
    </w:rPr>
  </w:style>
  <w:style w:type="paragraph" w:styleId="ListContinue2">
    <w:name w:val="List Continue 2"/>
    <w:basedOn w:val="Normal"/>
    <w:uiPriority w:val="99"/>
    <w:unhideWhenUsed/>
    <w:rsid w:val="00D64DED"/>
    <w:pPr>
      <w:spacing w:after="12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ListContinue3">
    <w:name w:val="List Continue 3"/>
    <w:basedOn w:val="Normal"/>
    <w:uiPriority w:val="99"/>
    <w:unhideWhenUsed/>
    <w:rsid w:val="00D64DED"/>
    <w:pPr>
      <w:spacing w:after="120" w:line="276" w:lineRule="auto"/>
      <w:ind w:left="1080"/>
      <w:contextualSpacing/>
    </w:pPr>
    <w:rPr>
      <w:rFonts w:asciiTheme="minorHAnsi" w:eastAsiaTheme="minorEastAsia" w:hAnsiTheme="minorHAnsi"/>
    </w:rPr>
  </w:style>
  <w:style w:type="paragraph" w:styleId="MacroText">
    <w:name w:val="macro"/>
    <w:link w:val="MacroTextChar"/>
    <w:uiPriority w:val="99"/>
    <w:unhideWhenUsed/>
    <w:rsid w:val="00D64DE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64DED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64DED"/>
    <w:pPr>
      <w:spacing w:after="200" w:line="276" w:lineRule="auto"/>
    </w:pPr>
    <w:rPr>
      <w:rFonts w:asciiTheme="minorHAnsi" w:eastAsiaTheme="minorEastAsia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4DED"/>
    <w:rPr>
      <w:rFonts w:eastAsiaTheme="minorEastAsia"/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4DED"/>
    <w:pPr>
      <w:spacing w:after="200"/>
    </w:pPr>
    <w:rPr>
      <w:rFonts w:asciiTheme="minorHAnsi" w:eastAsiaTheme="minorEastAsia" w:hAnsiTheme="minorHAnsi"/>
      <w:b/>
      <w:bCs/>
      <w:color w:val="4472C4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D64DED"/>
    <w:rPr>
      <w:b/>
      <w:bCs/>
    </w:rPr>
  </w:style>
  <w:style w:type="character" w:styleId="Emphasis">
    <w:name w:val="Emphasis"/>
    <w:basedOn w:val="DefaultParagraphFont"/>
    <w:uiPriority w:val="20"/>
    <w:qFormat/>
    <w:rsid w:val="00D64DE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DED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/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DED"/>
    <w:rPr>
      <w:rFonts w:eastAsiaTheme="minorEastAsia"/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64D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4DED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64DE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64DE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64D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DED"/>
    <w:pPr>
      <w:outlineLvl w:val="9"/>
    </w:pPr>
  </w:style>
  <w:style w:type="table" w:styleId="TableGrid">
    <w:name w:val="Table Grid"/>
    <w:basedOn w:val="TableNormal"/>
    <w:uiPriority w:val="59"/>
    <w:rsid w:val="00D64DE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D64DED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64DED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64DED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64DED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64DED"/>
    <w:pPr>
      <w:spacing w:after="0" w:line="240" w:lineRule="auto"/>
    </w:pPr>
    <w:rPr>
      <w:rFonts w:eastAsiaTheme="minorEastAsia"/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64DED"/>
    <w:pPr>
      <w:spacing w:after="0" w:line="240" w:lineRule="auto"/>
    </w:pPr>
    <w:rPr>
      <w:rFonts w:eastAsiaTheme="minorEastAsia"/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64DED"/>
    <w:pPr>
      <w:spacing w:after="0" w:line="240" w:lineRule="auto"/>
    </w:pPr>
    <w:rPr>
      <w:rFonts w:eastAsiaTheme="minorEastAsia"/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64D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64DE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D64DED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64DED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64DED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64DED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64DED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64DED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64DED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64DED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10051961/Desktop/Summer%20Program%20Schedules/Wingfoot%20Lake%20and%20Portage%20Lakes/ohiodnr.gov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47a0479d-4f54-463b-8bbf-e193cb8b68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EFBAA210BCC4E803907043221C901" ma:contentTypeVersion="14" ma:contentTypeDescription="Create a new document." ma:contentTypeScope="" ma:versionID="74345f5383d010e8c1c127433f61f4ef">
  <xsd:schema xmlns:xsd="http://www.w3.org/2001/XMLSchema" xmlns:xs="http://www.w3.org/2001/XMLSchema" xmlns:p="http://schemas.microsoft.com/office/2006/metadata/properties" xmlns:ns2="47a0479d-4f54-463b-8bbf-e193cb8b6804" xmlns:ns3="dfb19924-50c1-4c57-8c60-5188af58d598" xmlns:ns4="06a0b0f5-ab3f-4382-8730-459fb424e421" targetNamespace="http://schemas.microsoft.com/office/2006/metadata/properties" ma:root="true" ma:fieldsID="e95bfa1bf8e7202f0ae5c2f50ca319f9" ns2:_="" ns3:_="" ns4:_="">
    <xsd:import namespace="47a0479d-4f54-463b-8bbf-e193cb8b6804"/>
    <xsd:import namespace="dfb19924-50c1-4c57-8c60-5188af58d598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0479d-4f54-463b-8bbf-e193cb8b6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19924-50c1-4c57-8c60-5188af58d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58c519a-feef-4da1-87c5-dca1455ba418}" ma:internalName="TaxCatchAll" ma:showField="CatchAllData" ma:web="dfb19924-50c1-4c57-8c60-5188af58d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0BCD2-3265-4BAB-B547-EE592B9143D1}">
  <ds:schemaRefs>
    <ds:schemaRef ds:uri="http://schemas.microsoft.com/office/2006/metadata/properties"/>
    <ds:schemaRef ds:uri="http://schemas.microsoft.com/office/infopath/2007/PartnerControls"/>
    <ds:schemaRef ds:uri="06a0b0f5-ab3f-4382-8730-459fb424e421"/>
    <ds:schemaRef ds:uri="47a0479d-4f54-463b-8bbf-e193cb8b6804"/>
  </ds:schemaRefs>
</ds:datastoreItem>
</file>

<file path=customXml/itemProps2.xml><?xml version="1.0" encoding="utf-8"?>
<ds:datastoreItem xmlns:ds="http://schemas.openxmlformats.org/officeDocument/2006/customXml" ds:itemID="{024B3219-D3CE-40A2-8FAB-D1C200F4B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67A74-ED43-40E6-BBCE-20206F8A8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a0479d-4f54-463b-8bbf-e193cb8b6804"/>
    <ds:schemaRef ds:uri="dfb19924-50c1-4c57-8c60-5188af58d598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2525</Words>
  <Characters>12578</Characters>
  <Application>Microsoft Office Word</Application>
  <DocSecurity>0</DocSecurity>
  <Lines>433</Lines>
  <Paragraphs>419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Erin</dc:creator>
  <cp:keywords/>
  <dc:description/>
  <cp:lastModifiedBy>Shaw, Erin</cp:lastModifiedBy>
  <cp:revision>6</cp:revision>
  <cp:lastPrinted>2026-03-05T19:14:00Z</cp:lastPrinted>
  <dcterms:created xsi:type="dcterms:W3CDTF">2026-03-11T15:15:00Z</dcterms:created>
  <dcterms:modified xsi:type="dcterms:W3CDTF">2026-03-11T16:03:00Z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0x010100237EFBAA210BCC4E803907043221C901</vt:lpwstr>
  </property>
  <property fmtid="{D5CDD505-2E9C-101B-9397-08002B2CF9AE}" pid="3" name="MediaServiceImageTags">
    <vt:lpwstr/>
  </property>
</Properties>
</file>